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c4ae" w14:textId="a23c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Комментарии к Указу Президента Республики Казахстан от 26 июня 2019 года № 34 "О мерах по снижению долговой нагрузки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26 июня 2019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президентской кампании Глава государства Касым-Жомарт Токаев обещал продолжить реализацию Стратегии Елбасы в соответствии с принципом преемственности, в том числе приступить к решению наиболее актуальных социальных вопросов.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Президенту поступают многочисленные обращения граждан с просьбой помочь с выплатой потребительских беззалоговых кредитов.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Сложилась ситуация, когда наиболее уязвимые в социальном плане граждане (многодетные семьи, семьи с детьми-инвалидами, семьи, потерявшие единственного кормильца, получатели адресной социальной помощи, дети-сироты) в силу разных причин попали в тяжелую жизненную ситуацию и не могут обслуживать взятые на себя кредитные обязательства.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долговая нагрузка на многих граждан, снижаются их реальные доходы. Люди не знают, как рассчитаться с долгами по кредитам. Эта проблема затрагивает жизненные интересы около 500 тыс. человек.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более 86% кредитов составляет менее 1 млн тенге. Средний размер задолженности – около 300 тыс. тенге.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Казахстана считает, что не может оставаться безучастным, видя, что люди не в состоянии выбраться из долговой ямы.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Президентом принято решение оказать беспрецедентную социальную поддержку. Подписан соответствующий Указ.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– помочь казахстанцам, оказавшимся в сложной жизненной ситуации, дать им возможность улучшить финансовое положение своих семей.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Указе содержится поручение Правительству и Национальному Банку в порядке одноразовой акции принять следующие меры.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прямой и адресной финансовой помощи за каждого заемщика из вышеназванных категорий граждан государство погасит основной долг и начисленное по нему вознаграждение в общем размере до 300 тыс. тенге в банках второго уровня и микрофинансовых организациях.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их общая задолженность не должна превышать 3 млн тенге по состоянию на 1 июня этого года.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более 55% заемщиков, то есть для 250 тыс. человек, это означает полную оплату общего размера задолженности, включая основной долг и вознаграждение.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остальных заемщиков, то будет погашена часть их долга в размере 300 тыс. тенге, что станет существенной поддержкой в восстановлении их платежеспособности и снижении долговой нагрузки.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граждан, имеющих беззалоговые потребительские займы в банках и микрофинансовых организациях, будет проведено списание начисленных штрафов и пени по состоянию на 1 июля 2019 года.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списание заемщикам будет осуществлено в первую очередь за счет банков второго уровня и микрофинансовых организаций.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Вводится также запрет на начисление неустойки, комиссий и иных платежей, связанных с выдачей и обслуживанием кредитов, по всем беззалоговым потребительским займам физических лиц с просроченной задолженностью свыше 90 дней.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 Президента – сложившаяся с потребительскими кредитами ситуация не должна повториться. 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ее предотвращения Национальный Банк по поручению Главы государства обязан принять жесткие меры регуляторного характера и усилить ответственность финансовых организаций за принятие на себя чрезмерных рисков.  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введен запрет на предоставление займов гражданам с доходом ниже прожиточного минимума во избежание дальнейшего ухудшения их финансового состояния. 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примет дополнительные меры регулирования при выдаче беззалоговых потребительских займов. Среди них – общий коэффициент долговой нагрузки на заемщика, дополнительные требования к собственному капиталу банков и другие.  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государства выражает уверенность, что вышеуказанные неотложные меры окажут серьезное содействие решению социальных вопросов и достижению целей, намеченных в Стратегии Елбасы.   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