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508f" w14:textId="cfd5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Комментарий к законам Республики Казахстан "О Семипалатинской зоне ядерной безопасности" и "О внесении изменений и дополнений в некоторые законодательные акты РК по вопросам Семипалатинской зоны ядерной безопасности, экологии и электроэнергетики"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к законам Республики Казахстан от 6 июля 2023 года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Глава государства подписал законы "О Семипалатинской зоне ядерной безопасности" и "О внесении изменений и дополнений в некоторые законодательные акты РК по вопросам Семипалатинской зоны ядерной безопасности, экологии и электроэнергетики".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нормами закона на бывшем Семипалатинском испытательном ядерном полигоне планируется создать Семипалатинскую зону ядерной безопасности.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Данная зона образуется в целях обеспечения ядерной и радиационной безопасности, а также реабилитации территории бывшего ядерного полигона для создания возможности постепенного возврата его земель в хозяйственный оборот.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Специализированную зону планируется создать на загрязненных участках, определенных по результатам комплексного экологического обследования и государственной экологической экспертизы. Как отмечается в официальном комментарии Администрации Президента, Законом "О Семипалатинской зоне ядерной безопасности" предусматривается: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Создание специальной зоны – "Семипалатинской зоны ядерной безопасности" на землях бывшего Семипалатинского испытательного полигона и прилегающих территориях, подвергшихся сверхнормативному радиоактивному загрязнению;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Ограничение распространения радиоактивного загрязнения;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Реабилитация территории Семипалатинской зоны ядерной безопасности путем сбора, размещения и утилизации радиоактивных отходов на территории полигона;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Непрерывный мониторинг уровня радиоактивного загрязнения на территории Семипалатинской зоны ядерной безопасности.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