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74f4" w14:textId="2f57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"Национальная инвестиционная финансовая акционерная компания "НСБК-груп"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января 2000 года N 326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финансовой системы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Указ Президента Республики Казахстан от 2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июля 1998 года № 4003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U984003_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"Национальной инвестиционной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финансовой акционерной компании "НСБК-групп"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г., № 21, ст. 177).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Правительству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обеспечить ликвидацию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"Национальная инвестиционная финансовая акционерная компания "НСБК-груп";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привести ранее принятые 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соответствие с настоящим Указом.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