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f1a2" w14:textId="b73f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кадровом резерве для занятия должностей административных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2000 года N 330. Утратил силу - Указом Президента РК от 4 декабря 2003 г. N 1243 (U031243)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23 июля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Z990453_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 службе"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кадровом резерве для занятия должностей административных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Указ Президента Республики Казахстан от 12 июля 1996 года N 3056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U963056_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Положения о порядке формирования и организации работы с кадровым резервом государственной службы" (САПП Республики Казахстан, 1996 г., N 31, ст. 280).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 1 января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Указом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4 февраля 2000 г. N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 кадровом резерве для занятия должностей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административных государственных служащих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 кадровом резерве для занятия должностей административных государственных служащих (далее - Положение) разработано в соответствии с пунктом 3 статьи 20 Закона Республики Казахстан "О государственной службе" в целях создания и поддержания постоянного резерва кадров для государственной службы.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Положение распространяется на административные должности государственных служащих.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Кадровой резерв - это граждане Республики Казахстан (далее - граждане), данные о которых включены в систематизированный список, сформированный в порядке, определенном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Граждане, зачисленные в кадровый резерв, могут быть назначены в течение года на должность соответствующей или нижестоящей категории должностей административной государственной службы в пределах одной группы категорий должностей без прохождения конкурса при условии соответствия квалификационным требованиям и их согласия.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3 - в новой редакции согласно Указу Президента РК от 11 мая 2001 года N 605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Исчисление сроков, установленных Положением, осуществляется в соответствии с гражданским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Формирование кадрового резерва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Кадровый резерв формируется уполномоченным органом по делам государственной службы и его территориальными подразделениями (далее - уполномоченный орган) из граждан: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принявших участие в конкурсном отборе и рекомендованных конкурсной комиссией для зачисления в кадровый резерв;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прошедших обучение по государственным программам подготовки и переподготовки государственных служащих на основании государственного заказа;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направленных государственными органами на работу в международные организации или другие государства в целях повышения профессионального уровня;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являющихся административными государственными служащими, прошедшими аттестацию и рекомендованными аттестационными комиссиями для зачисления в кадровый резерв.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Указом Президента РК от 21 апреля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14 апреля 2003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Кадровый резерв формируется в соответствии с Реестром должностей административных государственных служащих для каждой категории административных государственных должностей.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Зачисление в кадровый резерв осуществляется на основе добровольного волеизъявления граждан решением уполномоченного органа при наличии оснований, указанных в Положении.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 момента принятия уполномоченным органом решения о зачислении в кадровый резерв гражданин, подавший заявление о зачислении в кадровый резерв, становится резервистом.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Данные о резервисте вносятся уполномоченным органом в систематизированный список и на него заполняются соответствующие формы регистрации, утвержденные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Пребывание в кадровом резерве начинается с момента принятия решения уполномоченным органом о зачислении его в кадровый резерв и длится не более одного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Соответствующей административной должностью для резервиста является должность в категории, к которой отнесен резервист. Соответствующая административная должность не обязательно должна быть именно той, на которую был объявлен конкурс в конкретном государственном органе.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течение срока пребывания в кадровом резерве резервист может быть отобран государственным органом для занятия административной должности. За резервистом сохраняется право участвовать в конкурсе на занятие вакантной должности административной государственной службы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Уполномоченный орган имеет право по заявлению резервиста перевести его в кадровый резерв для занятия должностей нижестоящей категории в пределах одной группы категорий должностей при условии его соответствия квалификационным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 дополнено новым пунктом 12-1 - Указом Президента РК от 11 мая 2001 года N 605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Организация работы с кадровым резервом возлагается на уполномоченный орган и его территориальные подразделения.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Порядок взаимодействия уполномоченного органа и его территориальных подразделений по организации работы с кадровым резервом определяется уполномоченным органом.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формирования кадрового резерва из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числа граждан, принявших участие в конкурсном отборе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Конкурсная комиссия имеет право рекомендовать уполномоченному органу зачислить участников конкурса в кадровый резерв, но не более одного кандидата для каждой вакантной должности. Если в результате конкурса не был выявлен кандидат для занятия вакантной должности, никто из участников конкурса не может быть рекомендован для зачисления в кадровый резерв.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15 - с дополнениями, внесенными Указом Президента РК от 11 мая 2001 года N 605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такой рекомендации являются соответствие участника конкурса квалификационным требованиям для вакантной должности, установленным соответствующим государственным органом, показатели тестирования, удовлетворяющие пороговым значениям, а также результаты собеседования, проведенного конкурсной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о рекомендации на зачисление в кадровый резерв принимается конкурсной комиссией путем согласования.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Решение конкурсной комиссии считается правомочным, если на заседании присутствовало не менее 2/3 от ее состава и за него проголосовало большинство присутствующих членов конкурсной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Для зачисления в кадровый резерв государственный орган, проводивший конкурс, предоставляет в десятидневный срок уполномоченному органу выписку из протокола заседания конкурсной комиссии о рекомендации на зачисление в кадровый резерв, личное конкурсное дело участника конкурса и письменное согласие участника конкурса быть зачисленным в кадровый резерв.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семи дней принимает решение о зачислении в кадровый резерв или отказе в таком зачислении. Основаниями отказа могут быть только несоответствие участника конкурса требованиям пункта 16 Положения или нарушение Правил проведения конкурсов на занятие вакантной административной государственной должности.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формирования кадрового резерва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из граждан, прошедших обучение по государственным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программам подготовки и переподготовки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служащих на основании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Граждане, прошедшие обучение по государственным программам подготовки и переподготовки государственных служащих на основании государственного заказа, могут быть зачислены в кадровый резерв решением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21-1. Право быть зачисленным в кадровый резерв на соответствующие категории должностей для граждан, перечисленных в пункте 21 Положения, возникает с момента завершения обучения по государственным программам подготовки и переподготовки государственных служащих на основании государственного заказа и сохраняется за ними в течение трех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 дополнено новым пунктом 21-1 - Указом Президента РК от 11 мая 2001 года N 605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зачисления в кадровый резерв граждане, указанные в пункте 21 Положения, подают в уполномоченный орган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уполномоченным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личный листок по учету кадров (с указанием адреса фактического места жительства и телефонов, в том числе контактных);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заполненную анкету по форме, установленной уполномоченным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образовании, заверенные нотариально либо в ином установленном законодательством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трудовой книжки, заверенную нотариально либо в ином установленном законодательством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состоянии здоровья по установленной форме;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прохождения тестов, установленных для соответствующей категории должностей административной государственной службы;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две фотографии размером 3х4 см.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Граждане могут предоставлять дополнительную информацию, касающуюся их образования, опыта работы, профессионального уровня и личностных качеств (копии документов о повышении квалификации, присвоении ученых степеней и званий, характеристики, рекомендации, научные публикации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десятидневный срок с момента поступления заявления и документов, предусмотренных в пункте 22 Положения, уполномоченный орган принимает решение о зачислении в кадровый резерв соответствующих категорий должностей административной государственной службы или отказе в таком зачислении.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Основаниями для отказа в зачислении в кадровый резерв являются несоответствие типовым квалификационным требованиям, предъявляемым к соответствующей категории административных государственных должностей, требованиям законодательства о государственной службе или непредставление документов, указанных в пункте 22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Перечень государственных программ подготовки и переподготовки государственных служащих на основании государственного заказа, дающих право на зачисление в кадровый резерв, на очередной календарный год утверждается в соответствии с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формирования кадрового резерва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из граждан, направленных государственными органами на работу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 международные организации или другие государства в целях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повышения профессионального уровня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Граждане, работавшие по направлению государственных органов в международных организациях или других государствах в целях повышения профессионального уровня и прекратившие трудовые отношения с государственным органом, имеют право быть зачисленными в кадровый резерв на основании решения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Право быть зачисленными в кадровый резерв для граждан, перечисленных в пункте 27 Положения, возникает с момента возвращения граждан с работы в международных организациях или других государствах и сохраняется в течение трех месяцев после возвращения.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Для зачисления в кадровый резерв граждане представляют в уполномоченный орган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выписки из приказов об увольнении и направлении их на работу в международные организации или другие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форме, установленной уполномоченным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заполненный личный листок по учету кадров (с указанием адреса фактического места жительства и телефонов, в том числе контактных);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заполненную анкету по форме, установленной уполномоченным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об образовании, заверенные нотариально либо в ином установленном законодательством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трудовой книжки, заверенную нотариально либо в ином установленном законодательством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прохождения теста, установленных для соответствующей категории должностей административной государственной службы;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две фотографии размером 3х4 см.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Граждане могут предоставлять дополнительную информацию, касающуюся их деятельности за рубежом, а также образования, опыта работы, профессионального уровня и личностных качеств (копии документов о повышении квалификации, присвоении ученых степеней и званий, характеристики, рекомендации, научные публикации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в десятидневный срок с момента поступления этих документов принимает решение о зачислении в кадровый резерв соответствующих категорий административных государственных должностей или отказе в таком зачислении.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Основаниями для отказа в зачислении в кадровый резерв являются несоответствие типовым квалификационным требованиям, предъявляемым к соответствующей категории административных государственных должностей, требованиям законодательства о государственной службе или непредставление документов, указанных в пункте 29 Положения.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5-1. Порядок формирования кадрового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резерва из административных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служащих, прошедших аттестацию и рекомендованных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аттестационной комиссией для зачисления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кадровый резерв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главой 5-1 - Указом Президента РК от 21 апреля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14 апреля 2003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Аттестационная комиссия имеет право рекомендовать уполномоченному органу зачислить в кадровый резерв административных государственных служащих, прошедших аттестацию и достигших высокого профессионального уровня на занимаемой должности (далее - аттестованные), на вышестоящие категории должностей при условии их соответствия квалификационным требованиям для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32-2. Для зачисления в кадровый резерв государственный орган, проводивший аттестацию, представляет в течение десяти рабочих дней со дня утверждения решения аттестационной комиссии уполномоченному органу следующие документы на аттестованного: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выписку из приказа об утверждении решения аттестационной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служащего по форме, установленной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личный листок по учету кадров, заверенный кадровой службой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32-3. Уполномоченный орган в течение десяти рабочих дней со дня поступления документов, предусмотренных в пункте 32-2 настоящего Положения, принимает решение о зачислении в кадровый резерв или отказе в таком зачислении. Основаниями для отказа в зачислении в кадровый резерв являются несоответствие аттестованного квалификационным требованиям, предъявляемым к должности вышестоящей категории, требованиям законодательства Республики Казахстан о государственной службе или непредставление документов, указанных в пункте 32-2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занятия административных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должностей гражданами, зачисленными в кадровый резерв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орган, имеющий вакансию административной должности, до проведения конкурса направляет запрос в уполномоченный орган о предоставлении списка резервистов на соответствующую категорию. Запрос направляется по форме, утвержденной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33 - с изменениями, внесенными Указом Президента РК от 11 мая 2001 года N 605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в двухнедельный срок с момента получения запроса направляет на него ответ, содержащий перечень резервистов, соответствующих запрошенной категории административных должностей государственной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Государственный орган имеет право провести собеседование с резервистом.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Государственный орган при принятии решения о занятии вакантной административной должности резервистом в первую очередь рассматривает кандидатуры лиц, ранее зачисленных в кадровый резерв по рекомендации конкурсной комиссии данного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кадровом резерве отсутствуют резервисты по данной категории должностей или соответствующие квалификационным требованиям для вакантной должности, установленным государственным органом, или же результаты собеседования с резервистом являются неудовлетворительными, государственный орган имеет право провести конкурс.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обязан уведомить уполномоченный орган о принятом решении в десятидневный 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36 - в новой редакции согласно Указу Президента РК от 11 мая 2001 года N 605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На основании письменного уведомления о вышеуказанном решении уполномоченный орган вносит в кадровый резерв соответствующие изменения. Уполномоченный орган уведомляет резервиста, выбранного государственным органом, направляет его личное дело в государственный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Поступление резервиста на государственную службу осуществляется в порядке, предусмотренном законодательством и с соблюдением требований, установленных законодательством о государственной службе.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исключения из кадрового резерва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Исключение из кадрового резерва граждан осуществляется уполномоченным органом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занятия резервистом вакантной административной должности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подачи резервистом заявления об исключении из кадрового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возникновения оснований, не известных или отсутствовавших на момент принятия решения о зачислении в кадровый резерв, ограничивающих пребывание на государственной службе граждан в соответствии с законодательством о государственной службе;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срока, указанного в пункте 10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нарушения порядка и условий зачисления в кадровый резерв, установленных Положением.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*    *   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