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b83" w14:textId="eb8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сентября 1996 г. N 3120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2000 года N 335.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11 февраля 2000 года N 335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внесением изменений в Закон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Z914800_ </w:t>
      </w:r>
      <w:r>
        <w:rPr>
          <w:rFonts w:ascii="Times New Roman"/>
          <w:b w:val="false"/>
          <w:i w:val="false"/>
          <w:color w:val="000000"/>
          <w:sz w:val="28"/>
        </w:rPr>
        <w:t>
 "О гражданстве Республики Казахстан" и некоторые другие нормативно-правовые акты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27 сентября 1996 г. N 3120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U963120_ </w:t>
      </w:r>
      <w:r>
        <w:rPr>
          <w:rFonts w:ascii="Times New Roman"/>
          <w:b w:val="false"/>
          <w:i w:val="false"/>
          <w:color w:val="000000"/>
          <w:sz w:val="28"/>
        </w:rPr>
        <w:t>
 "О порядке рассмотрения вопросов, связанных с гражданством Республики Казахстан"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порядке рассмотрения вопросов, связанных с гражданством Республики Казахстан, утвержденное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з) пункта 1 -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3 и 4 слова "Иностранный гражданин и лицо без гражданства" заменить словом "Лица";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пункта 3 дополнить словами: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справка об отсутствии или прекращении гражданства другого государства, выданная компетентным органом соответствующего государства";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"Согласно пункту 7 статьи 17 Закона ходатайство о приеме в гражданство Республики Казахстан отклоняется, если лицо состоит в гражданстве других государств. Эта норма не применяется в тех случаях, когда законодательство государства, гражданином которого является лицо, предусматривает автоматическую утрату гражданства соответствующего государства в случае добровольного приобретения им иностранного гражданства.";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пунктах 8, 9, 10, 21, 27 и 32 слова "Отдел гражданства" заменить словами "Государственно-правовой отдел";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12 слова "суда по месту жительства" заменить словами "территориальных органов Комитета по исполнению судебных постановлений Министерства юстиции";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13 слова "центрах криминальной информации Государственного следственного комитета Республики Казахстан" заменить словами "центре правовой статистики и информации при Генеральной прокуратуре Республики Казахстан и его территориальных подразделениях";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18 исключить слова "имеющих иное гражданство или лиц без гражданства".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