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19ca" w14:textId="8771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дальнейших мерах по реализации Стратегии развития Казахстана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17 февраля 2000 года N 344 . Утратил силу  Указом Президента РК от 28 марта 2002 г. N 827 ~U020827</w:t>
      </w:r>
    </w:p>
    <w:p>
      <w:pPr>
        <w:spacing w:after="0"/>
        <w:ind w:left="0"/>
        <w:jc w:val="both"/>
      </w:pPr>
      <w:bookmarkStart w:name="z0" w:id="0"/>
      <w:r>
        <w:rPr>
          <w:rFonts w:ascii="Times New Roman"/>
          <w:b w:val="false"/>
          <w:i w:val="false"/>
          <w:color w:val="000000"/>
          <w:sz w:val="28"/>
        </w:rPr>
        <w:t>
      В целях реализации </w:t>
      </w:r>
      <w:r>
        <w:rPr>
          <w:rFonts w:ascii="Times New Roman"/>
          <w:b w:val="false"/>
          <w:i w:val="false"/>
          <w:color w:val="000000"/>
          <w:sz w:val="28"/>
        </w:rPr>
        <w:t xml:space="preserve">K972030_ </w:t>
      </w:r>
      <w:r>
        <w:rPr>
          <w:rFonts w:ascii="Times New Roman"/>
          <w:b w:val="false"/>
          <w:i w:val="false"/>
          <w:color w:val="000000"/>
          <w:sz w:val="28"/>
        </w:rPr>
        <w:t xml:space="preserve">Стратегии развития Казахстана до 2030 года постановляю: </w:t>
      </w:r>
      <w:r>
        <w:br/>
      </w:r>
      <w:r>
        <w:rPr>
          <w:rFonts w:ascii="Times New Roman"/>
          <w:b w:val="false"/>
          <w:i w:val="false"/>
          <w:color w:val="000000"/>
          <w:sz w:val="28"/>
        </w:rPr>
        <w:t xml:space="preserve">
      1. Утвердить прилагаемую Программу действий Правительства Республики Казахстан на 2000-2002 годы. </w:t>
      </w:r>
      <w:r>
        <w:br/>
      </w:r>
      <w:r>
        <w:rPr>
          <w:rFonts w:ascii="Times New Roman"/>
          <w:b w:val="false"/>
          <w:i w:val="false"/>
          <w:color w:val="000000"/>
          <w:sz w:val="28"/>
        </w:rPr>
        <w:t xml:space="preserve">
      2. Правительству Республики Казахстан в месячный срок утвердить План мероприятий по реализации Программы действий Правительства на 2000-2002 годы. </w:t>
      </w:r>
      <w:r>
        <w:br/>
      </w:r>
      <w:r>
        <w:rPr>
          <w:rFonts w:ascii="Times New Roman"/>
          <w:b w:val="false"/>
          <w:i w:val="false"/>
          <w:color w:val="000000"/>
          <w:sz w:val="28"/>
        </w:rPr>
        <w:t xml:space="preserve">
      3. Государственным органам, непосредственно подчиненным и подотчетным Президенту Республики Казахстан, принять все меры по реализации Программы действий Правительства Республики Казахстан на 2000-2002 годы. </w:t>
      </w:r>
      <w:r>
        <w:br/>
      </w:r>
      <w:r>
        <w:rPr>
          <w:rFonts w:ascii="Times New Roman"/>
          <w:b w:val="false"/>
          <w:i w:val="false"/>
          <w:color w:val="000000"/>
          <w:sz w:val="28"/>
        </w:rPr>
        <w:t xml:space="preserve">
      4. Премьер-Министру Республики Казахстан ежеквартально докладывать Президенту Республики Казахстан о ходе выполнения Программы действий Правительства Республики Казахстан на 2000-2002 годы. </w:t>
      </w:r>
      <w:r>
        <w:br/>
      </w:r>
      <w:r>
        <w:rPr>
          <w:rFonts w:ascii="Times New Roman"/>
          <w:b w:val="false"/>
          <w:i w:val="false"/>
          <w:color w:val="000000"/>
          <w:sz w:val="28"/>
        </w:rPr>
        <w:t>
      5. Внести в Указ Президента Республики Казахстан от 28 января 1998 года № 3834 </w:t>
      </w:r>
      <w:r>
        <w:rPr>
          <w:rFonts w:ascii="Times New Roman"/>
          <w:b w:val="false"/>
          <w:i w:val="false"/>
          <w:color w:val="000000"/>
          <w:sz w:val="28"/>
        </w:rPr>
        <w:t xml:space="preserve">U983834_ </w:t>
      </w:r>
      <w:r>
        <w:rPr>
          <w:rFonts w:ascii="Times New Roman"/>
          <w:b w:val="false"/>
          <w:i w:val="false"/>
          <w:color w:val="000000"/>
          <w:sz w:val="28"/>
        </w:rPr>
        <w:t xml:space="preserve">"О мерах по реализации Стратегии развития Казахстана до 2030 года" (САПП Республики Казахстан, 1998 г., № 2, ст. 10) следующие изменения: </w:t>
      </w:r>
      <w:r>
        <w:br/>
      </w:r>
      <w:r>
        <w:rPr>
          <w:rFonts w:ascii="Times New Roman"/>
          <w:b w:val="false"/>
          <w:i w:val="false"/>
          <w:color w:val="000000"/>
          <w:sz w:val="28"/>
        </w:rPr>
        <w:t xml:space="preserve">
      1) признать утратившими силу подпункты 2) и 3) пункта 1; </w:t>
      </w:r>
      <w:r>
        <w:br/>
      </w:r>
      <w:r>
        <w:rPr>
          <w:rFonts w:ascii="Times New Roman"/>
          <w:b w:val="false"/>
          <w:i w:val="false"/>
          <w:color w:val="000000"/>
          <w:sz w:val="28"/>
        </w:rPr>
        <w:t xml:space="preserve">
      2) пункты 2, 3 исключить; </w:t>
      </w:r>
      <w:r>
        <w:br/>
      </w:r>
      <w:r>
        <w:rPr>
          <w:rFonts w:ascii="Times New Roman"/>
          <w:b w:val="false"/>
          <w:i w:val="false"/>
          <w:color w:val="000000"/>
          <w:sz w:val="28"/>
        </w:rPr>
        <w:t xml:space="preserve">
      3) абзац второй пункта 5 исключить. </w:t>
      </w:r>
      <w:r>
        <w:br/>
      </w:r>
      <w:r>
        <w:rPr>
          <w:rFonts w:ascii="Times New Roman"/>
          <w:b w:val="false"/>
          <w:i w:val="false"/>
          <w:color w:val="000000"/>
          <w:sz w:val="28"/>
        </w:rPr>
        <w:t xml:space="preserve">
      6. Настоящий Указ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Президент</w:t>
      </w:r>
    </w:p>
    <w:bookmarkEnd w:id="1"/>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 к Указу Президента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17 февраля 2000 года № 344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действий Правительства Республики Казахстан </w:t>
      </w:r>
      <w:r>
        <w:br/>
      </w:r>
      <w:r>
        <w:rPr>
          <w:rFonts w:ascii="Times New Roman"/>
          <w:b w:val="false"/>
          <w:i w:val="false"/>
          <w:color w:val="000000"/>
          <w:sz w:val="28"/>
        </w:rPr>
        <w:t xml:space="preserve">
                           на 2000-2002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В Программу внесены изменения - Указом Президента РК от 8 октября 2001 г. N 693 </w:t>
      </w:r>
      <w:r>
        <w:rPr>
          <w:rFonts w:ascii="Times New Roman"/>
          <w:b w:val="false"/>
          <w:i w:val="false"/>
          <w:color w:val="000000"/>
          <w:sz w:val="28"/>
        </w:rPr>
        <w:t xml:space="preserve">P010693_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Настоящая Программа действий Правительства Республики Казахстан на 2000-2002 годы разработана с учетом Стратегии развития Республики Казахстан до 2030 года и в соответствии с Докладом о Программе действий Правительства Республики Казахстан на 2000-2002 годы, одобренного постановлениями Парламента Республики Казахстан (от 12 ноября 1999 г. № 204-I ПРК) и </w:t>
      </w:r>
      <w:r>
        <w:rPr>
          <w:rFonts w:ascii="Times New Roman"/>
          <w:b w:val="false"/>
          <w:i w:val="false"/>
          <w:color w:val="000000"/>
          <w:sz w:val="28"/>
        </w:rPr>
        <w:t xml:space="preserve">P991684_ </w:t>
      </w:r>
      <w:r>
        <w:rPr>
          <w:rFonts w:ascii="Times New Roman"/>
          <w:b w:val="false"/>
          <w:i w:val="false"/>
          <w:color w:val="000000"/>
          <w:sz w:val="28"/>
        </w:rPr>
        <w:t xml:space="preserve">Правительства Республики Казахстан (от 11 ноября 1999 г. № 1684). </w:t>
      </w:r>
      <w:r>
        <w:br/>
      </w:r>
      <w:r>
        <w:rPr>
          <w:rFonts w:ascii="Times New Roman"/>
          <w:b w:val="false"/>
          <w:i w:val="false"/>
          <w:color w:val="000000"/>
          <w:sz w:val="28"/>
        </w:rPr>
        <w:t xml:space="preserve">
      Основной задачей Правительства Республики Казахстан является обеспечение устойчивого экономического роста при соблюдении важнейших макроэкономических параметров - эффективного обменного курса тенге, низкого уровня инфляции и дефицита республиканского бюджета, платежного баланса страны. </w:t>
      </w:r>
      <w:r>
        <w:br/>
      </w:r>
      <w:r>
        <w:rPr>
          <w:rFonts w:ascii="Times New Roman"/>
          <w:b w:val="false"/>
          <w:i w:val="false"/>
          <w:color w:val="000000"/>
          <w:sz w:val="28"/>
        </w:rPr>
        <w:t xml:space="preserve">
      Правительство Республики Казахстан в своей предстоящей деятельности определяет следующие основные направления: </w:t>
      </w:r>
      <w:r>
        <w:br/>
      </w:r>
      <w:r>
        <w:rPr>
          <w:rFonts w:ascii="Times New Roman"/>
          <w:b w:val="false"/>
          <w:i w:val="false"/>
          <w:color w:val="000000"/>
          <w:sz w:val="28"/>
        </w:rPr>
        <w:t xml:space="preserve">
      сохранение политической стабильности и укрепление основ национальной безопасности; </w:t>
      </w:r>
      <w:r>
        <w:br/>
      </w:r>
      <w:r>
        <w:rPr>
          <w:rFonts w:ascii="Times New Roman"/>
          <w:b w:val="false"/>
          <w:i w:val="false"/>
          <w:color w:val="000000"/>
          <w:sz w:val="28"/>
        </w:rPr>
        <w:t xml:space="preserve">
      формирование устойчивой макроэкономической политики и создание условий для экономического роста; </w:t>
      </w:r>
      <w:r>
        <w:br/>
      </w:r>
      <w:r>
        <w:rPr>
          <w:rFonts w:ascii="Times New Roman"/>
          <w:b w:val="false"/>
          <w:i w:val="false"/>
          <w:color w:val="000000"/>
          <w:sz w:val="28"/>
        </w:rPr>
        <w:t xml:space="preserve">
      обеспечение развития реального сектора экономики, особенно экспортоориентированного и импортозамещающего, и отраслей, обеспечивающих занятость и повышение емкости внутреннего рынка; </w:t>
      </w:r>
      <w:r>
        <w:br/>
      </w:r>
      <w:r>
        <w:rPr>
          <w:rFonts w:ascii="Times New Roman"/>
          <w:b w:val="false"/>
          <w:i w:val="false"/>
          <w:color w:val="000000"/>
          <w:sz w:val="28"/>
        </w:rPr>
        <w:t xml:space="preserve">
      повышение эффективности управления государственной собственностью; </w:t>
      </w:r>
      <w:r>
        <w:br/>
      </w:r>
      <w:r>
        <w:rPr>
          <w:rFonts w:ascii="Times New Roman"/>
          <w:b w:val="false"/>
          <w:i w:val="false"/>
          <w:color w:val="000000"/>
          <w:sz w:val="28"/>
        </w:rPr>
        <w:t xml:space="preserve">
      регулирование деятельности предприятий - естественных монополии, создание конкурентной среды и условий для развития предпринимательства и конкуренции; </w:t>
      </w:r>
      <w:r>
        <w:br/>
      </w:r>
      <w:r>
        <w:rPr>
          <w:rFonts w:ascii="Times New Roman"/>
          <w:b w:val="false"/>
          <w:i w:val="false"/>
          <w:color w:val="000000"/>
          <w:sz w:val="28"/>
        </w:rPr>
        <w:t xml:space="preserve">
      обеспечение устойчивости банковской системы страны и создание условий для расширения кредитования казахстанскими банками второго уровня хозяйствующих субъектов; активизация работы рынка ценных бумаг; </w:t>
      </w:r>
      <w:r>
        <w:br/>
      </w:r>
      <w:r>
        <w:rPr>
          <w:rFonts w:ascii="Times New Roman"/>
          <w:b w:val="false"/>
          <w:i w:val="false"/>
          <w:color w:val="000000"/>
          <w:sz w:val="28"/>
        </w:rPr>
        <w:t xml:space="preserve">
      формирование привлекательного инвестиционного климата страны и укрепление имиджа Республики Казахстан на внешних рынках капиталов, активизация деятельности по привлечению прямых инвестиций и оказание необходимой государственной поддержки отечественным товаропроизводителям; определение четких критериев и процедур государственных заимствований и предоставления правительственных гарантий; обеспечение возврата заемщиками долгов прошлых лет государству; </w:t>
      </w:r>
      <w:r>
        <w:br/>
      </w:r>
      <w:r>
        <w:rPr>
          <w:rFonts w:ascii="Times New Roman"/>
          <w:b w:val="false"/>
          <w:i w:val="false"/>
          <w:color w:val="000000"/>
          <w:sz w:val="28"/>
        </w:rPr>
        <w:t xml:space="preserve">
      адресное предоставление социальной помощи на основе критерия бедности; перенос работы по оказанию социальной помощи в регионы; развитие страхового рынка в области страхования жизни, формирование у населения понимания личной ответственности по обеспечению доходов в пенсионном возрасте;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дальнейшее совершенствование системы государственного управления, ее </w:t>
      </w:r>
    </w:p>
    <w:p>
      <w:pPr>
        <w:spacing w:after="0"/>
        <w:ind w:left="0"/>
        <w:jc w:val="both"/>
      </w:pPr>
      <w:r>
        <w:rPr>
          <w:rFonts w:ascii="Times New Roman"/>
          <w:b w:val="false"/>
          <w:i w:val="false"/>
          <w:color w:val="000000"/>
          <w:sz w:val="28"/>
        </w:rPr>
        <w:t>децентрализация, укрепление системы планирования.</w:t>
      </w:r>
    </w:p>
    <w:p>
      <w:pPr>
        <w:spacing w:after="0"/>
        <w:ind w:left="0"/>
        <w:jc w:val="both"/>
      </w:pPr>
      <w:r>
        <w:rPr>
          <w:rFonts w:ascii="Times New Roman"/>
          <w:b w:val="false"/>
          <w:i w:val="false"/>
          <w:color w:val="000000"/>
          <w:sz w:val="28"/>
        </w:rPr>
        <w:t xml:space="preserve">     Основными принципами своей деятельности на предстоящий период </w:t>
      </w:r>
    </w:p>
    <w:p>
      <w:pPr>
        <w:spacing w:after="0"/>
        <w:ind w:left="0"/>
        <w:jc w:val="both"/>
      </w:pPr>
      <w:r>
        <w:rPr>
          <w:rFonts w:ascii="Times New Roman"/>
          <w:b w:val="false"/>
          <w:i w:val="false"/>
          <w:color w:val="000000"/>
          <w:sz w:val="28"/>
        </w:rPr>
        <w:t>Правительство Республики Казахстан определило:</w:t>
      </w:r>
    </w:p>
    <w:p>
      <w:pPr>
        <w:spacing w:after="0"/>
        <w:ind w:left="0"/>
        <w:jc w:val="both"/>
      </w:pPr>
      <w:r>
        <w:rPr>
          <w:rFonts w:ascii="Times New Roman"/>
          <w:b w:val="false"/>
          <w:i w:val="false"/>
          <w:color w:val="000000"/>
          <w:sz w:val="28"/>
        </w:rPr>
        <w:t>     сохранение общественного и национального согласия;</w:t>
      </w:r>
    </w:p>
    <w:p>
      <w:pPr>
        <w:spacing w:after="0"/>
        <w:ind w:left="0"/>
        <w:jc w:val="both"/>
      </w:pPr>
      <w:r>
        <w:rPr>
          <w:rFonts w:ascii="Times New Roman"/>
          <w:b w:val="false"/>
          <w:i w:val="false"/>
          <w:color w:val="000000"/>
          <w:sz w:val="28"/>
        </w:rPr>
        <w:t xml:space="preserve">     обеспечение разумного баланса между социальной и экономической </w:t>
      </w:r>
    </w:p>
    <w:p>
      <w:pPr>
        <w:spacing w:after="0"/>
        <w:ind w:left="0"/>
        <w:jc w:val="both"/>
      </w:pPr>
      <w:r>
        <w:rPr>
          <w:rFonts w:ascii="Times New Roman"/>
          <w:b w:val="false"/>
          <w:i w:val="false"/>
          <w:color w:val="000000"/>
          <w:sz w:val="28"/>
        </w:rPr>
        <w:t>эффективностью;</w:t>
      </w:r>
    </w:p>
    <w:p>
      <w:pPr>
        <w:spacing w:after="0"/>
        <w:ind w:left="0"/>
        <w:jc w:val="both"/>
      </w:pPr>
      <w:r>
        <w:rPr>
          <w:rFonts w:ascii="Times New Roman"/>
          <w:b w:val="false"/>
          <w:i w:val="false"/>
          <w:color w:val="000000"/>
          <w:sz w:val="28"/>
        </w:rPr>
        <w:t>     приоритет реального сектора экономики;</w:t>
      </w:r>
    </w:p>
    <w:p>
      <w:pPr>
        <w:spacing w:after="0"/>
        <w:ind w:left="0"/>
        <w:jc w:val="both"/>
      </w:pPr>
      <w:r>
        <w:rPr>
          <w:rFonts w:ascii="Times New Roman"/>
          <w:b w:val="false"/>
          <w:i w:val="false"/>
          <w:color w:val="000000"/>
          <w:sz w:val="28"/>
        </w:rPr>
        <w:t xml:space="preserve">     реалистичность государственного бюджета; </w:t>
      </w:r>
    </w:p>
    <w:p>
      <w:pPr>
        <w:spacing w:after="0"/>
        <w:ind w:left="0"/>
        <w:jc w:val="both"/>
      </w:pPr>
      <w:r>
        <w:rPr>
          <w:rFonts w:ascii="Times New Roman"/>
          <w:b w:val="false"/>
          <w:i w:val="false"/>
          <w:color w:val="000000"/>
          <w:sz w:val="28"/>
        </w:rPr>
        <w:t>     предоставление социальной помощи, прежде всего малообеспеченным;</w:t>
      </w:r>
    </w:p>
    <w:p>
      <w:pPr>
        <w:spacing w:after="0"/>
        <w:ind w:left="0"/>
        <w:jc w:val="both"/>
      </w:pPr>
      <w:r>
        <w:rPr>
          <w:rFonts w:ascii="Times New Roman"/>
          <w:b w:val="false"/>
          <w:i w:val="false"/>
          <w:color w:val="000000"/>
          <w:sz w:val="28"/>
        </w:rPr>
        <w:t>     непримиримая борьба с коррупцией;</w:t>
      </w:r>
    </w:p>
    <w:p>
      <w:pPr>
        <w:spacing w:after="0"/>
        <w:ind w:left="0"/>
        <w:jc w:val="both"/>
      </w:pPr>
      <w:r>
        <w:rPr>
          <w:rFonts w:ascii="Times New Roman"/>
          <w:b w:val="false"/>
          <w:i w:val="false"/>
          <w:color w:val="000000"/>
          <w:sz w:val="28"/>
        </w:rPr>
        <w:t>     усиление внимания к проблемам нравственного развития общества;</w:t>
      </w:r>
    </w:p>
    <w:p>
      <w:pPr>
        <w:spacing w:after="0"/>
        <w:ind w:left="0"/>
        <w:jc w:val="both"/>
      </w:pPr>
      <w:r>
        <w:rPr>
          <w:rFonts w:ascii="Times New Roman"/>
          <w:b w:val="false"/>
          <w:i w:val="false"/>
          <w:color w:val="000000"/>
          <w:sz w:val="28"/>
        </w:rPr>
        <w:t>     многовекторность во внешней политике;</w:t>
      </w:r>
    </w:p>
    <w:p>
      <w:pPr>
        <w:spacing w:after="0"/>
        <w:ind w:left="0"/>
        <w:jc w:val="both"/>
      </w:pPr>
      <w:r>
        <w:rPr>
          <w:rFonts w:ascii="Times New Roman"/>
          <w:b w:val="false"/>
          <w:i w:val="false"/>
          <w:color w:val="000000"/>
          <w:sz w:val="28"/>
        </w:rPr>
        <w:t xml:space="preserve">     коллективный стиль работы и повышение персональной ответственности </w:t>
      </w:r>
    </w:p>
    <w:p>
      <w:pPr>
        <w:spacing w:after="0"/>
        <w:ind w:left="0"/>
        <w:jc w:val="both"/>
      </w:pPr>
      <w:r>
        <w:rPr>
          <w:rFonts w:ascii="Times New Roman"/>
          <w:b w:val="false"/>
          <w:i w:val="false"/>
          <w:color w:val="000000"/>
          <w:sz w:val="28"/>
        </w:rPr>
        <w:t>членов Правительства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настоящей Программе действий Правительства Республики Казахстан на 2000-2002 годы изложен комплекс мероприятий, направленных на реализацию поставленной задачи, основных направлений и принципов деятельности Правительства на предстоящий период. </w:t>
      </w:r>
      <w:r>
        <w:br/>
      </w:r>
      <w:r>
        <w:rPr>
          <w:rFonts w:ascii="Times New Roman"/>
          <w:b w:val="false"/>
          <w:i w:val="false"/>
          <w:color w:val="000000"/>
          <w:sz w:val="28"/>
        </w:rPr>
        <w:t>
 </w:t>
      </w:r>
      <w:r>
        <w:br/>
      </w:r>
      <w:r>
        <w:rPr>
          <w:rFonts w:ascii="Times New Roman"/>
          <w:b w:val="false"/>
          <w:i w:val="false"/>
          <w:color w:val="000000"/>
          <w:sz w:val="28"/>
        </w:rPr>
        <w:t xml:space="preserve">
      1. Национальная безопасность </w:t>
      </w:r>
      <w:r>
        <w:br/>
      </w:r>
      <w:r>
        <w:rPr>
          <w:rFonts w:ascii="Times New Roman"/>
          <w:b w:val="false"/>
          <w:i w:val="false"/>
          <w:color w:val="000000"/>
          <w:sz w:val="28"/>
        </w:rPr>
        <w:t xml:space="preserve">
      Замысел. Сохраняя в качестве основных приоритетов укрепление суверенитета и территориальной целостности Казахстана, а также безопасности страны, Правительство Республики Казахстан намерено активизировать деятельность по укреплению экономического, военного, социально-политического, экологического и информационного компонентов национальной безопасности. </w:t>
      </w:r>
      <w:r>
        <w:br/>
      </w:r>
      <w:r>
        <w:rPr>
          <w:rFonts w:ascii="Times New Roman"/>
          <w:b w:val="false"/>
          <w:i w:val="false"/>
          <w:color w:val="000000"/>
          <w:sz w:val="28"/>
        </w:rPr>
        <w:t xml:space="preserve">
      Действия Правительства. Правительство будет продолжать проводить взвешенную и конструктивную внешнюю политику, направленную на дальнейшее развитие дружественных, равноправных и взаимовыгодных отношений со всеми заинтересованными государствами, прежде всего с соседними странами. Казахстан продолжит укрепление сотрудничества с государствами Таможенного Союза, Центральноазиатского Международного Сообщества. Большое внимание, по-прежнему, будет уделяться укреплению интеграционных процессов в СНГ. Правительство продолжит работу в рамках Совещания по взаимодействию и мерам доверия в Азии, будет заниматься также вопросами развития партнерских отношений с НАТО. </w:t>
      </w:r>
      <w:r>
        <w:br/>
      </w:r>
      <w:r>
        <w:rPr>
          <w:rFonts w:ascii="Times New Roman"/>
          <w:b w:val="false"/>
          <w:i w:val="false"/>
          <w:color w:val="000000"/>
          <w:sz w:val="28"/>
        </w:rPr>
        <w:t xml:space="preserve">
      Повышенное внимание Правительство уделит взаимодействию с международным сообществом в целях противодействия распространению в Центральной Азии терроризма, религиозного экстремизма и незаконного оборота наркотиков. </w:t>
      </w:r>
      <w:r>
        <w:br/>
      </w:r>
      <w:r>
        <w:rPr>
          <w:rFonts w:ascii="Times New Roman"/>
          <w:b w:val="false"/>
          <w:i w:val="false"/>
          <w:color w:val="000000"/>
          <w:sz w:val="28"/>
        </w:rPr>
        <w:t xml:space="preserve">
      Правительство намерено продолжить переговоры и, по достижении соответствующих договоренностей, осуществить делимитацию границ с приграничными государствами, укрепить Пограничную Службу КНБ, добиться прогресса на переговорах по урегулированию статуса Каспийского моря, завершить юридическое оформление результатов демаркации границы с Китайской Народной Республикой и достичь приемлемых для Казахстана договоренностей по использованию вод трансграничных рек. </w:t>
      </w:r>
      <w:r>
        <w:br/>
      </w:r>
      <w:r>
        <w:rPr>
          <w:rFonts w:ascii="Times New Roman"/>
          <w:b w:val="false"/>
          <w:i w:val="false"/>
          <w:color w:val="000000"/>
          <w:sz w:val="28"/>
        </w:rPr>
        <w:t xml:space="preserve">
      Укрепление военной безопасности в предстоящий период будет осуществляться в соответствии со Стратегией национальной безопасности и новой Военной доктриной. </w:t>
      </w:r>
      <w:r>
        <w:br/>
      </w:r>
      <w:r>
        <w:rPr>
          <w:rFonts w:ascii="Times New Roman"/>
          <w:b w:val="false"/>
          <w:i w:val="false"/>
          <w:color w:val="000000"/>
          <w:sz w:val="28"/>
        </w:rPr>
        <w:t xml:space="preserve">
      В установленном порядке будут приняты решения по видоизменению структуры видов Вооруженных Сил, закреплению минимума оборонных расходов страны, реорганизации экономики Вооруженных Сил с переходом на программно-целевой метод финансирования, разработана среднесрочная оборонная программа с учетом экономических возможностей страны, определены закупки приоритетных видов вооружений и военной техники, реализованы программы подготовки кадров для вооруженных сил и развития военной науки, пересмотрен принцип организации мобилизационной подготовки, гражданской и территориальной обороны. </w:t>
      </w:r>
      <w:r>
        <w:br/>
      </w:r>
      <w:r>
        <w:rPr>
          <w:rFonts w:ascii="Times New Roman"/>
          <w:b w:val="false"/>
          <w:i w:val="false"/>
          <w:color w:val="000000"/>
          <w:sz w:val="28"/>
        </w:rPr>
        <w:t xml:space="preserve">
      Будут разработаны основные направления развития и взаимодействия оборонной промышленности с гражданским сектором промышленности, принята комплексная информационная программа по поднятию имиджа Вооруженных Сил и военных профессий. </w:t>
      </w:r>
      <w:r>
        <w:br/>
      </w:r>
      <w:r>
        <w:rPr>
          <w:rFonts w:ascii="Times New Roman"/>
          <w:b w:val="false"/>
          <w:i w:val="false"/>
          <w:color w:val="000000"/>
          <w:sz w:val="28"/>
        </w:rPr>
        <w:t xml:space="preserve">
      Будут приняты меры по обеспечению боевой готовности и боевых возможностей соединений внутренних войск МВД, укреплению их взаимодействия с Министерством обороны и Пограничной Службой КНБ в вопросах противодействия международному терроризму и религиозному экстремизму. </w:t>
      </w:r>
      <w:r>
        <w:br/>
      </w:r>
      <w:r>
        <w:rPr>
          <w:rFonts w:ascii="Times New Roman"/>
          <w:b w:val="false"/>
          <w:i w:val="false"/>
          <w:color w:val="000000"/>
          <w:sz w:val="28"/>
        </w:rPr>
        <w:t xml:space="preserve">
      С целью укрепления экономической безопасности будут реализованы меры, направленные на повышение конкурентоспособности отечественного производства путем внедрения новых технологий, расширение экспортных возможностей Казахстана на мировом рынке, максимальное использование транзитного потенциала страны, укрепление финансовой устойчивости страны и усиление контроля за использованием природных ресурсов, совершенствование инвестиционной и научно-технологической политики, упреждение воздействия негативных явлений на национальную экономику. </w:t>
      </w:r>
      <w:r>
        <w:br/>
      </w:r>
      <w:r>
        <w:rPr>
          <w:rFonts w:ascii="Times New Roman"/>
          <w:b w:val="false"/>
          <w:i w:val="false"/>
          <w:color w:val="000000"/>
          <w:sz w:val="28"/>
        </w:rPr>
        <w:t xml:space="preserve">
      Укрепление взаимодействия с международными институтами и отдельными странами будет направлено на объединение усилий мирового сообщества по нейтрализации экологических и социальных последствий проблем Арала, Семипалатинского полигона и других экологически неблагополучных районов республики, усиление ответственности в области экологии, радиационной и ядерной безопасности, укрепление мер по поддержанию режима нераспространения ядерного оружия, борьбе с незаконным оборотом ядерных и других радиоактивных материалов, оптимизацию системы природопользования и охраны окружающей среды с учетом интересов национальной безопасности, созданию системы предупреждения угроз экологической безопасности и совершенствования системы экологического контроля. </w:t>
      </w:r>
      <w:r>
        <w:br/>
      </w:r>
      <w:r>
        <w:rPr>
          <w:rFonts w:ascii="Times New Roman"/>
          <w:b w:val="false"/>
          <w:i w:val="false"/>
          <w:color w:val="000000"/>
          <w:sz w:val="28"/>
        </w:rPr>
        <w:t xml:space="preserve">
      В целях укрепления национальной информационной безопасности будет реализована специальная государственная программа Республики Казахстан на 1999-2003 годы, в частности, на ее базе будут обеспечены: защита системы правительственной связи, функционирование национальной криптографической службы, создание национальной геоинформационной системы государственного управления. Будет проводиться политика расширения информационной востребованности государственного языка и совершенствования казахстанских средств массовой информации (СМИ), прежде всего, электронных СМИ. </w:t>
      </w:r>
      <w:r>
        <w:br/>
      </w:r>
      <w:r>
        <w:rPr>
          <w:rFonts w:ascii="Times New Roman"/>
          <w:b w:val="false"/>
          <w:i w:val="false"/>
          <w:color w:val="000000"/>
          <w:sz w:val="28"/>
        </w:rPr>
        <w:t xml:space="preserve">
      Правительство будет принимать меры по улучшению защиты населения, объектов и территорий от чрезвычайных ситуаций природного и техногенного характера. В 2000 году при содействии ПРООН будет разработан и введен в действие в установленном порядке План подготовленности Казахстана к природным катастрофам.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Внутриполитическая стабильность и консолидация общества </w:t>
      </w:r>
      <w:r>
        <w:br/>
      </w:r>
      <w:r>
        <w:rPr>
          <w:rFonts w:ascii="Times New Roman"/>
          <w:b w:val="false"/>
          <w:i w:val="false"/>
          <w:color w:val="000000"/>
          <w:sz w:val="28"/>
        </w:rPr>
        <w:t xml:space="preserve">
      Замысел. Сохранение общественно-политической стабильности, укрепление межнационального согласия и социального партнерства, содействие росту благосостояния населения, обеспечение личной безопасности граждан, их прав и свобод, дальнейшее осуществление правовой реформы. </w:t>
      </w:r>
      <w:r>
        <w:br/>
      </w:r>
      <w:r>
        <w:rPr>
          <w:rFonts w:ascii="Times New Roman"/>
          <w:b w:val="false"/>
          <w:i w:val="false"/>
          <w:color w:val="000000"/>
          <w:sz w:val="28"/>
        </w:rPr>
        <w:t xml:space="preserve">
      Действия Правительства. Правительство будет уделять большое внимание вопросам дальнейшей демократизации общества, укреплению законности и правопорядка, соблюдению конституционных прав и свобод граждан, продолжит конструктивный диалог с политическими партиями и движениями, а также женскими, молодежными и другими неправительственными организациями. Необходимо способствовать становлению в стране демократической партийной системы, исключающей возможность партийного соперничества по этническим или другим опасным принципам противостояния. </w:t>
      </w:r>
      <w:r>
        <w:br/>
      </w:r>
      <w:r>
        <w:rPr>
          <w:rFonts w:ascii="Times New Roman"/>
          <w:b w:val="false"/>
          <w:i w:val="false"/>
          <w:color w:val="000000"/>
          <w:sz w:val="28"/>
        </w:rPr>
        <w:t xml:space="preserve">
      В целях противодействия терроризму, сепаратизму, политическому и религиозному экстремизму будут проводиться работы по предотвращению и пресечению любых форм их проявления, осуществлению превентивных мер по недопущению межэтнических конфликтов. Для этого на межгосударственном уровне будет укреплено сотрудничество, внесены изменения в действующее законодательство. </w:t>
      </w:r>
      <w:r>
        <w:br/>
      </w:r>
      <w:r>
        <w:rPr>
          <w:rFonts w:ascii="Times New Roman"/>
          <w:b w:val="false"/>
          <w:i w:val="false"/>
          <w:color w:val="000000"/>
          <w:sz w:val="28"/>
        </w:rPr>
        <w:t xml:space="preserve">
      Будет реализована Государственная программа борьбы с коррупцией на 1999-2000 годы и разработана долгосрочная программа, предусматривающая системные меры по предотвращению коррупционных преступлений и проявлений, а также усилено антикоррупционное законодательство. </w:t>
      </w:r>
      <w:r>
        <w:br/>
      </w:r>
      <w:r>
        <w:rPr>
          <w:rFonts w:ascii="Times New Roman"/>
          <w:b w:val="false"/>
          <w:i w:val="false"/>
          <w:color w:val="000000"/>
          <w:sz w:val="28"/>
        </w:rPr>
        <w:t xml:space="preserve">
      В рамках укрепления законности и правопорядка продолжится работа по совершенствованию законодательной базы. Будут внесены изменения и дополнения в Уголовный и Уголовно-Процессуальный кодексы. Особое внимание будет уделяться вопросам подготовки и переподготовки кадров, технического перевооружения правоохранительных органов и специальных структур, созданию условий для социальной адаптации лиц, освободившихся из мест лишения свободы и безнадзорных детей, улучшению материально-технической базы исправительных учреждений, реформированию судебной системы и приведения ее в соответствие с общепринятыми международными стандартами. </w:t>
      </w:r>
      <w:r>
        <w:br/>
      </w:r>
      <w:r>
        <w:rPr>
          <w:rFonts w:ascii="Times New Roman"/>
          <w:b w:val="false"/>
          <w:i w:val="false"/>
          <w:color w:val="000000"/>
          <w:sz w:val="28"/>
        </w:rPr>
        <w:t xml:space="preserve">
      Продолжится работа по присоединению к Европейским конвенциям, регулирующим правоотношения в сфере уголовного, гражданского и судебно-процессуального права. </w:t>
      </w:r>
      <w:r>
        <w:br/>
      </w:r>
      <w:r>
        <w:rPr>
          <w:rFonts w:ascii="Times New Roman"/>
          <w:b w:val="false"/>
          <w:i w:val="false"/>
          <w:color w:val="000000"/>
          <w:sz w:val="28"/>
        </w:rPr>
        <w:t xml:space="preserve">
      В целях создания системы эффективного государственного и общественного противодействия дальнейшему распространению наркомании и наркобизнеса будет реализована Государственная программа борьбы с наркоманией и наркобизнесом в Республике Казахстан на 1999-2001 годы. </w:t>
      </w:r>
      <w:r>
        <w:br/>
      </w:r>
      <w:r>
        <w:rPr>
          <w:rFonts w:ascii="Times New Roman"/>
          <w:b w:val="false"/>
          <w:i w:val="false"/>
          <w:color w:val="000000"/>
          <w:sz w:val="28"/>
        </w:rPr>
        <w:t xml:space="preserve">
      Будет создана необходимая нормативная правовая база, укреплены таможенная и государственная границы. Профилактика злоупотребления наркотиками реализуется путем создания Республиканского Центра медико-социальных проблем наркомании и введения в действие системы мероприятий по сокращению спроса на наркотики среди несовершеннолетних и молодежи. Эти мероприятия будут развиваться с учетом расширения и углубления международного сотрудничества в этой области. В частности, для реализации Программы будет привлечена безвозмездная техническая помощь Управления ООН по контролю над наркотиками и предупреждению преступности. </w:t>
      </w:r>
      <w:r>
        <w:br/>
      </w:r>
      <w:r>
        <w:rPr>
          <w:rFonts w:ascii="Times New Roman"/>
          <w:b w:val="false"/>
          <w:i w:val="false"/>
          <w:color w:val="000000"/>
          <w:sz w:val="28"/>
        </w:rPr>
        <w:t xml:space="preserve">
      Будет разработана и принята программа борьбы с бедностью и безработицей на период 2000-2002 годы, которая станет основным приоритетом всей социальной политики. </w:t>
      </w:r>
      <w:r>
        <w:br/>
      </w:r>
      <w:r>
        <w:rPr>
          <w:rFonts w:ascii="Times New Roman"/>
          <w:b w:val="false"/>
          <w:i w:val="false"/>
          <w:color w:val="000000"/>
          <w:sz w:val="28"/>
        </w:rPr>
        <w:t xml:space="preserve">
      Кроме того, будет усилена борьба с бытовым насилием над женщинами и несовершеннолетними, пересмотрены меры наказания за эти преступления. Предусматривается реализация Национального плана действий по улучшению положения женщин, в соответствии с которым будет разработан целый ряд нормативных правовых актов, касающихся семьи, женщин и детей. Согласно данного плана будет проведена гендерная экспертиза действующего законодательства. Будет создана сеть кризисных центров с телефонами доверия и предоставления убежища женщинам - жертвам насилия. </w:t>
      </w:r>
      <w:r>
        <w:br/>
      </w:r>
      <w:r>
        <w:rPr>
          <w:rFonts w:ascii="Times New Roman"/>
          <w:b w:val="false"/>
          <w:i w:val="false"/>
          <w:color w:val="000000"/>
          <w:sz w:val="28"/>
        </w:rPr>
        <w:t xml:space="preserve">
      В рамках информационно-разъяснительной работы с населением будет продолжена практика публичных выступлений в средствах массовой информации руководителей центральных и местных государственных органов, их встреч с лидерами политических партий, национально-культурных центров, общественных объединений и конфессий. Будет усилено внимание к проблемам нравственного развития общества, идеологической и информационной политикам. </w:t>
      </w:r>
      <w:r>
        <w:br/>
      </w:r>
      <w:r>
        <w:rPr>
          <w:rFonts w:ascii="Times New Roman"/>
          <w:b w:val="false"/>
          <w:i w:val="false"/>
          <w:color w:val="000000"/>
          <w:sz w:val="28"/>
        </w:rPr>
        <w:t xml:space="preserve">
      Будет расширено сотрудничество с международными демократическими институтами и правозащитными организациями, в части оказания консультативной и методической помощи со стороны международных структур общественно-политическим объединениям Казахстана. </w:t>
      </w:r>
      <w:r>
        <w:br/>
      </w:r>
      <w:r>
        <w:rPr>
          <w:rFonts w:ascii="Times New Roman"/>
          <w:b w:val="false"/>
          <w:i w:val="false"/>
          <w:color w:val="000000"/>
          <w:sz w:val="28"/>
        </w:rPr>
        <w:t xml:space="preserve">
      Правительство будет способствовать дальнейшему развитию национально-культурных центров, разработает проект Закона Республики Казахстан "О национально-культурных центрах".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Экономический рост </w:t>
      </w:r>
      <w:r>
        <w:br/>
      </w:r>
      <w:r>
        <w:rPr>
          <w:rFonts w:ascii="Times New Roman"/>
          <w:b w:val="false"/>
          <w:i w:val="false"/>
          <w:color w:val="000000"/>
          <w:sz w:val="28"/>
        </w:rPr>
        <w:t xml:space="preserve">
      3.1. Макроэкономическая политика </w:t>
      </w:r>
      <w:r>
        <w:br/>
      </w:r>
      <w:r>
        <w:rPr>
          <w:rFonts w:ascii="Times New Roman"/>
          <w:b w:val="false"/>
          <w:i w:val="false"/>
          <w:color w:val="000000"/>
          <w:sz w:val="28"/>
        </w:rPr>
        <w:t xml:space="preserve">
      Замысел. Политика Правительства будет направлена на сохранение макроэкономической стабильности и создание экономической среды для хозяйствующих субъектов, обеспечивающей высокие темпы экономического развития. </w:t>
      </w:r>
      <w:r>
        <w:br/>
      </w:r>
      <w:r>
        <w:rPr>
          <w:rFonts w:ascii="Times New Roman"/>
          <w:b w:val="false"/>
          <w:i w:val="false"/>
          <w:color w:val="000000"/>
          <w:sz w:val="28"/>
        </w:rPr>
        <w:t xml:space="preserve">
      Правительство намерено обеспечить ежегодный реальный рост валового внутреннего продукта на уровне 7-9%, снизить среднегодовой уровень инфляции до 5-7% в 2002 году. </w:t>
      </w:r>
      <w:r>
        <w:br/>
      </w:r>
      <w:r>
        <w:rPr>
          <w:rFonts w:ascii="Times New Roman"/>
          <w:b w:val="false"/>
          <w:i w:val="false"/>
          <w:color w:val="000000"/>
          <w:sz w:val="28"/>
        </w:rPr>
        <w:t xml:space="preserve">
      Посредством эффективной государственной денежно-кредитной и фискальной политики, финансового и организационного оздоровления реального сектора экономики, повышения денежных доходов и создания стимулирующих условий для вкладов населения будут обеспечиваться технологическое обновление производства и повышение конкурентоспособности экономики Казахстана. </w:t>
      </w:r>
      <w:r>
        <w:br/>
      </w:r>
      <w:r>
        <w:rPr>
          <w:rFonts w:ascii="Times New Roman"/>
          <w:b w:val="false"/>
          <w:i w:val="false"/>
          <w:color w:val="000000"/>
          <w:sz w:val="28"/>
        </w:rPr>
        <w:t xml:space="preserve">
      Действия Правительства. Правительство создаст законодательные и организационные условия для дальнейшего совершенствования бюджетного процесса. Формирование показателей государственного бюджета будет носить среднесрочный характер. </w:t>
      </w:r>
      <w:r>
        <w:br/>
      </w:r>
      <w:r>
        <w:rPr>
          <w:rFonts w:ascii="Times New Roman"/>
          <w:b w:val="false"/>
          <w:i w:val="false"/>
          <w:color w:val="000000"/>
          <w:sz w:val="28"/>
        </w:rPr>
        <w:t xml:space="preserve">
      Правительство обеспечит установление в 2002 году дефицита республиканского бюджета, исчисленного по новой методике, в пределах 2,3% к ВВП. Рост доходов государственного бюджета будет обеспечиваться за счет расширения налогооблагаемой базы и совершенствования налогового администрирования. Усиление транспарентности государственных расходов будет обеспечиваться за счет более четкой расстановки приоритетов, формирования и развития нормативной базы, последовательного отказа от несвойственных государству функций с передачей их в частный сектор. </w:t>
      </w:r>
      <w:r>
        <w:br/>
      </w:r>
      <w:r>
        <w:rPr>
          <w:rFonts w:ascii="Times New Roman"/>
          <w:b w:val="false"/>
          <w:i w:val="false"/>
          <w:color w:val="000000"/>
          <w:sz w:val="28"/>
        </w:rPr>
        <w:t xml:space="preserve">
      Будет активизирована государственная инвестиционная политика, направленная на улучшение структуры промышленности, сельского хозяйства, транспорта и коммуникаций. </w:t>
      </w:r>
      <w:r>
        <w:br/>
      </w:r>
      <w:r>
        <w:rPr>
          <w:rFonts w:ascii="Times New Roman"/>
          <w:b w:val="false"/>
          <w:i w:val="false"/>
          <w:color w:val="000000"/>
          <w:sz w:val="28"/>
        </w:rPr>
        <w:t xml:space="preserve">
      Правительство намерено ежегодно при формировании бюджета рассматривать возможность повышения размеров пенсий, государственных социальных пособий, а также заработной платы работников государственных учреждений и государственных служащих. </w:t>
      </w:r>
      <w:r>
        <w:br/>
      </w:r>
      <w:r>
        <w:rPr>
          <w:rFonts w:ascii="Times New Roman"/>
          <w:b w:val="false"/>
          <w:i w:val="false"/>
          <w:color w:val="000000"/>
          <w:sz w:val="28"/>
        </w:rPr>
        <w:t xml:space="preserve">
      Посредством проведения последовательной политики ускоренного развития реального сектора, расширения внутренних и внешних рынков сбыта продукции, реализации мер экспортоориентации и импортозамещения будет поддерживаться положительное сальдо торгового баланса. Будут приняты меры по развитию услуг и увеличению их экспорта. </w:t>
      </w:r>
      <w:r>
        <w:br/>
      </w:r>
      <w:r>
        <w:rPr>
          <w:rFonts w:ascii="Times New Roman"/>
          <w:b w:val="false"/>
          <w:i w:val="false"/>
          <w:color w:val="000000"/>
          <w:sz w:val="28"/>
        </w:rPr>
        <w:t xml:space="preserve">
      В целях реализации мероприятий по подготовке к вступлению Казахстана во Всемирную торговую организацию будет проводиться последовательная политика либерализации торгового режима. </w:t>
      </w:r>
      <w:r>
        <w:br/>
      </w:r>
      <w:r>
        <w:rPr>
          <w:rFonts w:ascii="Times New Roman"/>
          <w:b w:val="false"/>
          <w:i w:val="false"/>
          <w:color w:val="000000"/>
          <w:sz w:val="28"/>
        </w:rPr>
        <w:t xml:space="preserve">
      При импорте аналогичных товаров, производимых в Казахстане в соответствии с международными стандартами качества и реализуемых по конкурентным ценам, будет проводиться политика, направленная на защиту отечественных производителей. Минимальные таможенные ставки будут устанавливаться на социально значимые товары, не производимые в стране. </w:t>
      </w:r>
      <w:r>
        <w:br/>
      </w:r>
      <w:r>
        <w:rPr>
          <w:rFonts w:ascii="Times New Roman"/>
          <w:b w:val="false"/>
          <w:i w:val="false"/>
          <w:color w:val="000000"/>
          <w:sz w:val="28"/>
        </w:rPr>
        <w:t xml:space="preserve">
      Устойчивость и преемственность в макроэкономической политике будет обеспечиваться за счет: расширения горизонта и улучшения качества экономического планирования; эффективной индустриальной, аграрной и транспортно-коммуникационной политики; формирования программ развития образования, здравоохранения, культуры; активного участия граждан в решении социально-экономических проблем государства. </w:t>
      </w:r>
      <w:r>
        <w:br/>
      </w:r>
      <w:r>
        <w:rPr>
          <w:rFonts w:ascii="Times New Roman"/>
          <w:b w:val="false"/>
          <w:i w:val="false"/>
          <w:color w:val="000000"/>
          <w:sz w:val="28"/>
        </w:rPr>
        <w:t xml:space="preserve">
      Одним из важнейших инструментов обеспечения макроэкономической стабильности будет функционирование Национального фонда Республики Казахстан, целью которого является формирование накоплений государства (сберегательная функция), а также снижение зависимости государственного бюджета от конъюнктуры мировых цен (стабилизационная функция). С 2002 года 10% всех налоговых поступлений республиканского бюджета от сырьевого сектора будет направляться в Национальный фонд Республики Казахстан. </w:t>
      </w:r>
      <w:r>
        <w:br/>
      </w:r>
      <w:r>
        <w:rPr>
          <w:rFonts w:ascii="Times New Roman"/>
          <w:b w:val="false"/>
          <w:i w:val="false"/>
          <w:color w:val="000000"/>
          <w:sz w:val="28"/>
        </w:rPr>
        <w:t xml:space="preserve">
      В целях соблюдения интересов страны будет проведена инвентаризация заключенных Казахстаном международных договоров и принятых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Денежно-кредитная (монетарная) политика </w:t>
      </w:r>
      <w:r>
        <w:br/>
      </w:r>
      <w:r>
        <w:rPr>
          <w:rFonts w:ascii="Times New Roman"/>
          <w:b w:val="false"/>
          <w:i w:val="false"/>
          <w:color w:val="000000"/>
          <w:sz w:val="28"/>
        </w:rPr>
        <w:t xml:space="preserve">
      Замысел. Денежно-кредитная политика будет нацелена на поддержание низкого уровня инфляции, сохранение стабильности финансового рынка, дальнейшее укрепление банковской системы, развитие страхового рынка, создание условий для дальнейшего роста кредитования реального сектора экономики, в том числе небанковскими финансовыми учреждениями. </w:t>
      </w:r>
      <w:r>
        <w:br/>
      </w:r>
      <w:r>
        <w:rPr>
          <w:rFonts w:ascii="Times New Roman"/>
          <w:b w:val="false"/>
          <w:i w:val="false"/>
          <w:color w:val="000000"/>
          <w:sz w:val="28"/>
        </w:rPr>
        <w:t xml:space="preserve">
      Действия Правительства. Правительство будет поддерживать Национальный Банк в проведении политики низкого уровня инфляции. Основными инструментами воздействия денежно-кредитного регулирования на текущую банковскую ликвидность и поддержание финансовой стабильности будут операции открытого рынка, регулирование официальных ставок и рефинансирование банков второго уровня. </w:t>
      </w:r>
      <w:r>
        <w:br/>
      </w:r>
      <w:r>
        <w:rPr>
          <w:rFonts w:ascii="Times New Roman"/>
          <w:b w:val="false"/>
          <w:i w:val="false"/>
          <w:color w:val="000000"/>
          <w:sz w:val="28"/>
        </w:rPr>
        <w:t xml:space="preserve">
      Национальный Банк уделит особое внимание возможности внедрения нового режима денежно-кредитной политики - инфляционного таргетирования, предполагающего установление целевых показателей по инфляции вместо существующего режима установления целевых показателей по денежной базе и золотовалютным активам. </w:t>
      </w:r>
      <w:r>
        <w:br/>
      </w:r>
      <w:r>
        <w:rPr>
          <w:rFonts w:ascii="Times New Roman"/>
          <w:b w:val="false"/>
          <w:i w:val="false"/>
          <w:color w:val="000000"/>
          <w:sz w:val="28"/>
        </w:rPr>
        <w:t xml:space="preserve">
      Предполагается сохранение ставки рефинансирования слабо положительной в реальном выражении с учетом уровня инфляции, состояния внешних и внутренних финансовых рынков. Начавшееся развитие вексельного рынка облегчит доступ банков к рефинансированию путем переучета векселей, увеличится потенциал кредитования экономики. </w:t>
      </w:r>
      <w:r>
        <w:br/>
      </w:r>
      <w:r>
        <w:rPr>
          <w:rFonts w:ascii="Times New Roman"/>
          <w:b w:val="false"/>
          <w:i w:val="false"/>
          <w:color w:val="000000"/>
          <w:sz w:val="28"/>
        </w:rPr>
        <w:t xml:space="preserve">
      Созданная система обязательного коллективного гарантирования (страхования) срочных вкладов (депозитов) физических лиц обеспечит дальнейший рост доверия населения к банковскому сектору и, как следствие, еще больше расширит объем денег, привлекаемых в банковский сектор. В дальнейшем, по мере становления системы гарантирования депозитов, произойдет расширение объектов гарантирования и других параметров, а также круга банков-участников системы гарантирования в зависимости от выполнения ими требований по переходу к международным стандартам. </w:t>
      </w:r>
      <w:r>
        <w:br/>
      </w:r>
      <w:r>
        <w:rPr>
          <w:rFonts w:ascii="Times New Roman"/>
          <w:b w:val="false"/>
          <w:i w:val="false"/>
          <w:color w:val="000000"/>
          <w:sz w:val="28"/>
        </w:rPr>
        <w:t xml:space="preserve">
      Особое внимание будет уделено мероприятиям, способствующим появлению новых типов финансовых институтов, таких как взаимные фонды и организации, уполномоченные на проведение операций с корпоративными векселями. Будет оказано содействие созданию организованного рынка недвижимости и развитию ипотечного кредитования. </w:t>
      </w:r>
      <w:r>
        <w:br/>
      </w:r>
      <w:r>
        <w:rPr>
          <w:rFonts w:ascii="Times New Roman"/>
          <w:b w:val="false"/>
          <w:i w:val="false"/>
          <w:color w:val="000000"/>
          <w:sz w:val="28"/>
        </w:rPr>
        <w:t xml:space="preserve">
      Ипотечное кредитование будет развиваться за счет активизации участия банков в финансировании населения под залог недвижимости. Созданная Казахстанская ипотечная компания будет способствовать развитию ипотечного кредитования посредством рефинансирования (покупки) ипотечных кредитов, выдаваемых банками. </w:t>
      </w:r>
      <w:r>
        <w:br/>
      </w:r>
      <w:r>
        <w:rPr>
          <w:rFonts w:ascii="Times New Roman"/>
          <w:b w:val="false"/>
          <w:i w:val="false"/>
          <w:color w:val="000000"/>
          <w:sz w:val="28"/>
        </w:rPr>
        <w:t xml:space="preserve">
      Будет расширяться использование системы лизинга для кредитования хозяйствующих субъектов, поставок техники сельскому хозяйству и малому бизнесу. </w:t>
      </w:r>
      <w:r>
        <w:br/>
      </w:r>
      <w:r>
        <w:rPr>
          <w:rFonts w:ascii="Times New Roman"/>
          <w:b w:val="false"/>
          <w:i w:val="false"/>
          <w:color w:val="000000"/>
          <w:sz w:val="28"/>
        </w:rPr>
        <w:t xml:space="preserve">
      В целях дальнейшего развития банковской системы Республики Казахстан, к концу 2001 года будет завершена реализация Программы перехода банков второго уровня к международным стандартам банковской деятельности. </w:t>
      </w:r>
      <w:r>
        <w:br/>
      </w:r>
      <w:r>
        <w:rPr>
          <w:rFonts w:ascii="Times New Roman"/>
          <w:b w:val="false"/>
          <w:i w:val="false"/>
          <w:color w:val="000000"/>
          <w:sz w:val="28"/>
        </w:rPr>
        <w:t xml:space="preserve">
      В ближайшие годы будут совершенствоваться методы и процедуры лицензирования и пруденциального регулирования деятельности банков, в том числе внедрение в течение 2001 года надзора на консолидированной основе, совершенствование оценки рисков банковской деятельности. В целях укрепления стабильности финансового сектора будет создан единый орган финансового надзора. </w:t>
      </w:r>
      <w:r>
        <w:br/>
      </w:r>
      <w:r>
        <w:rPr>
          <w:rFonts w:ascii="Times New Roman"/>
          <w:b w:val="false"/>
          <w:i w:val="false"/>
          <w:color w:val="000000"/>
          <w:sz w:val="28"/>
        </w:rPr>
        <w:t xml:space="preserve">
      В целях содействия развитию фондового рынка будет проводиться работа по активизации обращения на организованном фондовом рынке акций и других ценных бумаг банков, действующих в организационно-правовой форме открытых акционерных обществ с обязательным опубликованием в средствах массовой информации их котировок на регулярной основе. Будет разработан механизм секьюритизации активов банков, включая выпуск специфических долговых обязательств, а также расширена деятельность банков с корпоративными ценными бумагами. </w:t>
      </w:r>
      <w:r>
        <w:br/>
      </w:r>
      <w:r>
        <w:rPr>
          <w:rFonts w:ascii="Times New Roman"/>
          <w:b w:val="false"/>
          <w:i w:val="false"/>
          <w:color w:val="000000"/>
          <w:sz w:val="28"/>
        </w:rPr>
        <w:t xml:space="preserve">
      В денежно-кредитной статистике будет достигнута унификация в отношении Плана счетов бухгалтерского учета в коммерческих банках в соответствии с Проектом руководства МВФ по составлению денежно-кредитной и финансовой статистики. </w:t>
      </w:r>
      <w:r>
        <w:br/>
      </w:r>
      <w:r>
        <w:rPr>
          <w:rFonts w:ascii="Times New Roman"/>
          <w:b w:val="false"/>
          <w:i w:val="false"/>
          <w:color w:val="000000"/>
          <w:sz w:val="28"/>
        </w:rPr>
        <w:t xml:space="preserve">
      Будет продолжена работа по совершенствованию нормативной правовой базы для функционирования страхового рынка, совершенствованию системы надзора и регулирования деятельности страховых компаний, особенно по внедрению принципов Международной ассоциации органов страхового надзора, повышению требований к капитализации, уровню страховых резервов и надежности их размещения. </w:t>
      </w:r>
      <w:r>
        <w:br/>
      </w:r>
      <w:r>
        <w:rPr>
          <w:rFonts w:ascii="Times New Roman"/>
          <w:b w:val="false"/>
          <w:i w:val="false"/>
          <w:color w:val="000000"/>
          <w:sz w:val="28"/>
        </w:rPr>
        <w:t xml:space="preserve">
      Для повышения качества и расширения страховых услуг, особенно в области страхования жизни и аннуитетов, будет представлен доступ на казахстанский рынок иностранным страховым компаниям. </w:t>
      </w:r>
      <w:r>
        <w:br/>
      </w:r>
      <w:r>
        <w:rPr>
          <w:rFonts w:ascii="Times New Roman"/>
          <w:b w:val="false"/>
          <w:i w:val="false"/>
          <w:color w:val="000000"/>
          <w:sz w:val="28"/>
        </w:rPr>
        <w:t xml:space="preserve">
      Большое внимание будет уделено развитию добровольных и обязательных видов страхования. Будет продолжена работа по приведению законодательства по данным видам страхования к международным нормам.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Налогово-бюджетная (фискальная) политика </w:t>
      </w:r>
      <w:r>
        <w:br/>
      </w:r>
      <w:r>
        <w:rPr>
          <w:rFonts w:ascii="Times New Roman"/>
          <w:b w:val="false"/>
          <w:i w:val="false"/>
          <w:color w:val="000000"/>
          <w:sz w:val="28"/>
        </w:rPr>
        <w:t xml:space="preserve">
      Замысел. В соответствии с поручениями Главы государства Правительство намерено проводить последовательную фискальную политику, направленную на закрепление положительных тенденций в экономике и обеспечивающую оптимальный уровень поступлений в бюджет путем установления баланса интересов между налогоплательщиками и государством. Продолжится реформирование бюджетной системы, внедрение перспектив до бюджетного планирования, совершенствование бюджетных взаимоотношений центра и регионов, ужесточение политики внешнего заимствования, управление государственными расходами на основе расширения и развития нормативной правовой базы, финансирование социально значимых бюджетных программ, дальнейшее совершенствование и регламентация бюджетного процесса, ужесточение подходов к возврату бюджетных средств конечными заемщиками, относительное сокращение размеров государственного долга. </w:t>
      </w:r>
      <w:r>
        <w:br/>
      </w:r>
      <w:r>
        <w:rPr>
          <w:rFonts w:ascii="Times New Roman"/>
          <w:b w:val="false"/>
          <w:i w:val="false"/>
          <w:color w:val="000000"/>
          <w:sz w:val="28"/>
        </w:rPr>
        <w:t xml:space="preserve">
      Действия Правительства. </w:t>
      </w:r>
      <w:r>
        <w:br/>
      </w:r>
      <w:r>
        <w:rPr>
          <w:rFonts w:ascii="Times New Roman"/>
          <w:b w:val="false"/>
          <w:i w:val="false"/>
          <w:color w:val="000000"/>
          <w:sz w:val="28"/>
        </w:rPr>
        <w:t xml:space="preserve">
      Правительство в области достижения баланса интересов государства и хозяйствующих субъектов в их финансовых взаимоотношениях для обеспечения необходимых объемов поступлений в доход государственного бюджета будет: </w:t>
      </w:r>
      <w:r>
        <w:br/>
      </w:r>
      <w:r>
        <w:rPr>
          <w:rFonts w:ascii="Times New Roman"/>
          <w:b w:val="false"/>
          <w:i w:val="false"/>
          <w:color w:val="000000"/>
          <w:sz w:val="28"/>
        </w:rPr>
        <w:t xml:space="preserve">
      постоянно совершенствовать налоговое и таможенное законодательство с целью исключения неоправданного вмешательства государственных органов в деятельность хозяйствующих субъектов; </w:t>
      </w:r>
      <w:r>
        <w:br/>
      </w:r>
      <w:r>
        <w:rPr>
          <w:rFonts w:ascii="Times New Roman"/>
          <w:b w:val="false"/>
          <w:i w:val="false"/>
          <w:color w:val="000000"/>
          <w:sz w:val="28"/>
        </w:rPr>
        <w:t xml:space="preserve">
      продолжать работу по снижению налогового бремени и увеличению доходной части бюджета за счет расширения налогооблагаемой базы; </w:t>
      </w:r>
      <w:r>
        <w:br/>
      </w:r>
      <w:r>
        <w:rPr>
          <w:rFonts w:ascii="Times New Roman"/>
          <w:b w:val="false"/>
          <w:i w:val="false"/>
          <w:color w:val="000000"/>
          <w:sz w:val="28"/>
        </w:rPr>
        <w:t xml:space="preserve">
      обеспечивать полноту налоговых поступлений по подакцизной продукции, в том числе через реализацию мероприятий по государственному регулированию их производства и оборота; </w:t>
      </w:r>
      <w:r>
        <w:br/>
      </w:r>
      <w:r>
        <w:rPr>
          <w:rFonts w:ascii="Times New Roman"/>
          <w:b w:val="false"/>
          <w:i w:val="false"/>
          <w:color w:val="000000"/>
          <w:sz w:val="28"/>
        </w:rPr>
        <w:t xml:space="preserve">
      совершенствовать механизм контроля при применении трансфертных цен; </w:t>
      </w:r>
      <w:r>
        <w:br/>
      </w:r>
      <w:r>
        <w:rPr>
          <w:rFonts w:ascii="Times New Roman"/>
          <w:b w:val="false"/>
          <w:i w:val="false"/>
          <w:color w:val="000000"/>
          <w:sz w:val="28"/>
        </w:rPr>
        <w:t xml:space="preserve">
      продолжать работу по дальнейшему упрощению механизма налогообложения субъектов малого бизнеса. </w:t>
      </w:r>
      <w:r>
        <w:br/>
      </w:r>
      <w:r>
        <w:rPr>
          <w:rFonts w:ascii="Times New Roman"/>
          <w:b w:val="false"/>
          <w:i w:val="false"/>
          <w:color w:val="000000"/>
          <w:sz w:val="28"/>
        </w:rPr>
        <w:t xml:space="preserve">
      Будет завершен первый этап автоматизации таможенных органов. </w:t>
      </w:r>
      <w:r>
        <w:br/>
      </w:r>
      <w:r>
        <w:rPr>
          <w:rFonts w:ascii="Times New Roman"/>
          <w:b w:val="false"/>
          <w:i w:val="false"/>
          <w:color w:val="000000"/>
          <w:sz w:val="28"/>
        </w:rPr>
        <w:t>
      В целях обеспечения однозначного толкования норм налогового законодательства, упрощения его применения налогоплательщиками, а также повышения уровня соблюдения налоговой дисциплины начнет действовать новый </w:t>
      </w:r>
      <w:r>
        <w:rPr>
          <w:rFonts w:ascii="Times New Roman"/>
          <w:b w:val="false"/>
          <w:i w:val="false"/>
          <w:color w:val="000000"/>
          <w:sz w:val="28"/>
        </w:rPr>
        <w:t xml:space="preserve">K010209_ </w:t>
      </w:r>
      <w:r>
        <w:rPr>
          <w:rFonts w:ascii="Times New Roman"/>
          <w:b w:val="false"/>
          <w:i w:val="false"/>
          <w:color w:val="000000"/>
          <w:sz w:val="28"/>
        </w:rPr>
        <w:t xml:space="preserve">Налоговый кодекс. </w:t>
      </w:r>
      <w:r>
        <w:br/>
      </w:r>
      <w:r>
        <w:rPr>
          <w:rFonts w:ascii="Times New Roman"/>
          <w:b w:val="false"/>
          <w:i w:val="false"/>
          <w:color w:val="000000"/>
          <w:sz w:val="28"/>
        </w:rPr>
        <w:t xml:space="preserve">
      Будет осуществлено дальнейшее совершенствование межбюджетных отношений на основе Концепции децентрализации государственных функций и принципов стабильности межбюджетных отношений. </w:t>
      </w:r>
      <w:r>
        <w:br/>
      </w:r>
      <w:r>
        <w:rPr>
          <w:rFonts w:ascii="Times New Roman"/>
          <w:b w:val="false"/>
          <w:i w:val="false"/>
          <w:color w:val="000000"/>
          <w:sz w:val="28"/>
        </w:rPr>
        <w:t xml:space="preserve">
      За каждым уровнем управления будут закреплены на законодательной основе собственные источники поступлений, полномочия и ответственность при выполнении государственных функций и расходовании бюджетных средств. </w:t>
      </w:r>
      <w:r>
        <w:br/>
      </w:r>
      <w:r>
        <w:rPr>
          <w:rFonts w:ascii="Times New Roman"/>
          <w:b w:val="false"/>
          <w:i w:val="false"/>
          <w:color w:val="000000"/>
          <w:sz w:val="28"/>
        </w:rPr>
        <w:t xml:space="preserve">
      Взаимоотношения между республиканским и местными бюджетами будут строиться на принципах осуществления бюджетных изъятий из местных бюджетов и выделения выравнивающих субвенций дотационным регионам (при единых для всех регионов нормативах распределения доходов, кроме г. Астаны). </w:t>
      </w:r>
      <w:r>
        <w:br/>
      </w:r>
      <w:r>
        <w:rPr>
          <w:rFonts w:ascii="Times New Roman"/>
          <w:b w:val="false"/>
          <w:i w:val="false"/>
          <w:color w:val="000000"/>
          <w:sz w:val="28"/>
        </w:rPr>
        <w:t xml:space="preserve">
      В области государственного и гарантированного государством заимствования и долга Правительство намерено в дальнейшем: </w:t>
      </w:r>
      <w:r>
        <w:br/>
      </w:r>
      <w:r>
        <w:rPr>
          <w:rFonts w:ascii="Times New Roman"/>
          <w:b w:val="false"/>
          <w:i w:val="false"/>
          <w:color w:val="000000"/>
          <w:sz w:val="28"/>
        </w:rPr>
        <w:t xml:space="preserve">
      ужесточить требования к отбору проектов, финансируемых за счет правительственных и гарантированных государством займов; </w:t>
      </w:r>
      <w:r>
        <w:br/>
      </w:r>
      <w:r>
        <w:rPr>
          <w:rFonts w:ascii="Times New Roman"/>
          <w:b w:val="false"/>
          <w:i w:val="false"/>
          <w:color w:val="000000"/>
          <w:sz w:val="28"/>
        </w:rPr>
        <w:t xml:space="preserve">
      повысить эффективность использования заемных ресурсов; </w:t>
      </w:r>
      <w:r>
        <w:br/>
      </w:r>
      <w:r>
        <w:rPr>
          <w:rFonts w:ascii="Times New Roman"/>
          <w:b w:val="false"/>
          <w:i w:val="false"/>
          <w:color w:val="000000"/>
          <w:sz w:val="28"/>
        </w:rPr>
        <w:t xml:space="preserve">
      оптимизировать расходы, связанные с реализацией инвестиционных проектов, снизить административные и операционные издержки, а также затраты на консультационные услуги; </w:t>
      </w:r>
      <w:r>
        <w:br/>
      </w:r>
      <w:r>
        <w:rPr>
          <w:rFonts w:ascii="Times New Roman"/>
          <w:b w:val="false"/>
          <w:i w:val="false"/>
          <w:color w:val="000000"/>
          <w:sz w:val="28"/>
        </w:rPr>
        <w:t xml:space="preserve">
      совершенствовать механизм управления государственным и гарантированным государством заимствованием и долгом; </w:t>
      </w:r>
      <w:r>
        <w:br/>
      </w:r>
      <w:r>
        <w:rPr>
          <w:rFonts w:ascii="Times New Roman"/>
          <w:b w:val="false"/>
          <w:i w:val="false"/>
          <w:color w:val="000000"/>
          <w:sz w:val="28"/>
        </w:rPr>
        <w:t xml:space="preserve">
      пересмотреть подходы к заимствованию местными исполнительными органами. </w:t>
      </w:r>
      <w:r>
        <w:br/>
      </w:r>
      <w:r>
        <w:rPr>
          <w:rFonts w:ascii="Times New Roman"/>
          <w:b w:val="false"/>
          <w:i w:val="false"/>
          <w:color w:val="000000"/>
          <w:sz w:val="28"/>
        </w:rPr>
        <w:t xml:space="preserve">
      В части повышения эффективности управления государственной собственностью Правительство будет: </w:t>
      </w:r>
      <w:r>
        <w:br/>
      </w:r>
      <w:r>
        <w:rPr>
          <w:rFonts w:ascii="Times New Roman"/>
          <w:b w:val="false"/>
          <w:i w:val="false"/>
          <w:color w:val="000000"/>
          <w:sz w:val="28"/>
        </w:rPr>
        <w:t xml:space="preserve">
      проводить работу по оптимизации структуры государственной собственности; </w:t>
      </w:r>
      <w:r>
        <w:br/>
      </w:r>
      <w:r>
        <w:rPr>
          <w:rFonts w:ascii="Times New Roman"/>
          <w:b w:val="false"/>
          <w:i w:val="false"/>
          <w:color w:val="000000"/>
          <w:sz w:val="28"/>
        </w:rPr>
        <w:t xml:space="preserve">
      усиливать роль и влияние совета директоров акционерных обществ с контрольным государственным пакетом акций; </w:t>
      </w:r>
      <w:r>
        <w:br/>
      </w:r>
      <w:r>
        <w:rPr>
          <w:rFonts w:ascii="Times New Roman"/>
          <w:b w:val="false"/>
          <w:i w:val="false"/>
          <w:color w:val="000000"/>
          <w:sz w:val="28"/>
        </w:rPr>
        <w:t xml:space="preserve">
      максимально активизировать и усиливать работу по обеспечению стабильности и полноты поступлений дивидендов на государственные пакеты акций и доли прибыли государственных предприятий, а также увеличению удельного веса таких поступлений в общем объеме доходной части бюджета. </w:t>
      </w:r>
      <w:r>
        <w:br/>
      </w:r>
      <w:r>
        <w:rPr>
          <w:rFonts w:ascii="Times New Roman"/>
          <w:b w:val="false"/>
          <w:i w:val="false"/>
          <w:color w:val="000000"/>
          <w:sz w:val="28"/>
        </w:rPr>
        <w:t xml:space="preserve">
      Правительство будет добиваться увеличения присутствия национального капитала в важнейших отраслях экономики. В целях мобилизации потенциала крупного отечественного бизнеса для развития страны и защиты отечественных инвестиций будет создан Совет предпринимателей при Президенте Республики Казахстан. </w:t>
      </w:r>
      <w:r>
        <w:br/>
      </w:r>
      <w:r>
        <w:rPr>
          <w:rFonts w:ascii="Times New Roman"/>
          <w:b w:val="false"/>
          <w:i w:val="false"/>
          <w:color w:val="000000"/>
          <w:sz w:val="28"/>
        </w:rPr>
        <w:t xml:space="preserve">
      Для оптимизации управления государственной собственностью будут проведены дальнейшие мероприятия по комплексной инвентаризации объектов государственной собственности. </w:t>
      </w:r>
      <w:r>
        <w:br/>
      </w:r>
      <w:r>
        <w:rPr>
          <w:rFonts w:ascii="Times New Roman"/>
          <w:b w:val="false"/>
          <w:i w:val="false"/>
          <w:color w:val="000000"/>
          <w:sz w:val="28"/>
        </w:rPr>
        <w:t xml:space="preserve">
      В отношении активов Национального фонда с целью реализации сберегательной функции Правительство и Национальный Банк будут проводить взвешенную политику по размещению его активов на международных рынках капитала. </w:t>
      </w:r>
      <w:r>
        <w:br/>
      </w:r>
      <w:r>
        <w:rPr>
          <w:rFonts w:ascii="Times New Roman"/>
          <w:b w:val="false"/>
          <w:i w:val="false"/>
          <w:color w:val="000000"/>
          <w:sz w:val="28"/>
        </w:rPr>
        <w:t xml:space="preserve">
      Главными приоритетами расходования бюджетных средств станут: </w:t>
      </w:r>
      <w:r>
        <w:br/>
      </w:r>
      <w:r>
        <w:rPr>
          <w:rFonts w:ascii="Times New Roman"/>
          <w:b w:val="false"/>
          <w:i w:val="false"/>
          <w:color w:val="000000"/>
          <w:sz w:val="28"/>
        </w:rPr>
        <w:t xml:space="preserve">
      - рост инвестиций в развитие производственной инфраструктуры, объектов социальной сферы, а также объектов г. Астаны; </w:t>
      </w:r>
      <w:r>
        <w:br/>
      </w:r>
      <w:r>
        <w:rPr>
          <w:rFonts w:ascii="Times New Roman"/>
          <w:b w:val="false"/>
          <w:i w:val="false"/>
          <w:color w:val="000000"/>
          <w:sz w:val="28"/>
        </w:rPr>
        <w:t xml:space="preserve">
      - социальная сфера, т.е. последовательная индексация пенсий, пособий, а также заработной платы работникам бюджетной сферы, в первую очередь среднего и низового звеньев; </w:t>
      </w:r>
      <w:r>
        <w:br/>
      </w:r>
      <w:r>
        <w:rPr>
          <w:rFonts w:ascii="Times New Roman"/>
          <w:b w:val="false"/>
          <w:i w:val="false"/>
          <w:color w:val="000000"/>
          <w:sz w:val="28"/>
        </w:rPr>
        <w:t xml:space="preserve">
      - обеспечение безопасности и укрепление обороноспособности страны, предполагающее финансирование расходов на оборону не менее 1% от ВВП. </w:t>
      </w:r>
      <w:r>
        <w:br/>
      </w:r>
      <w:r>
        <w:rPr>
          <w:rFonts w:ascii="Times New Roman"/>
          <w:b w:val="false"/>
          <w:i w:val="false"/>
          <w:color w:val="000000"/>
          <w:sz w:val="28"/>
        </w:rPr>
        <w:t xml:space="preserve">
      Правительство обеспечит интеграцию и гармонизацию процессов стратегического, индикативного и бюджетного планирования, а также повышение качества бюджетного планирования, исполнения бюджетных обязательств и прогнозно-аналитической работы. </w:t>
      </w:r>
      <w:r>
        <w:br/>
      </w:r>
      <w:r>
        <w:rPr>
          <w:rFonts w:ascii="Times New Roman"/>
          <w:b w:val="false"/>
          <w:i w:val="false"/>
          <w:color w:val="000000"/>
          <w:sz w:val="28"/>
        </w:rPr>
        <w:t xml:space="preserve">
      Правительство пересмотрит подходы к разработке и принятию программных документов, ключевые принципы и подходы к разработке индикативных планов социально-экономического развития Республики Казахстан. </w:t>
      </w:r>
      <w:r>
        <w:br/>
      </w:r>
      <w:r>
        <w:rPr>
          <w:rFonts w:ascii="Times New Roman"/>
          <w:b w:val="false"/>
          <w:i w:val="false"/>
          <w:color w:val="000000"/>
          <w:sz w:val="28"/>
        </w:rPr>
        <w:t xml:space="preserve">
      На среднесрочный (трехлетний) период будет разработана и реализована программа развития на скользящей основе, охватывающая все стратегические приоритеты, отраслевые и региональные программы, которая будет служить сводным нормативным правовым актом и представлять основу для разработки бюджетов. </w:t>
      </w:r>
      <w:r>
        <w:br/>
      </w:r>
      <w:r>
        <w:rPr>
          <w:rFonts w:ascii="Times New Roman"/>
          <w:b w:val="false"/>
          <w:i w:val="false"/>
          <w:color w:val="000000"/>
          <w:sz w:val="28"/>
        </w:rPr>
        <w:t xml:space="preserve">
      Для повышения качества планирования Правительство разработает и внедрит действенную систему оценки эффективности бюджетной политики. Критерии такой системы учитывают динамику основных макроэкономических показателей, а также основываются на современных методах оценки рациональности бюджетных расходов, результативности государственных затрат. Будет осуществляться постепенный переход к оценке стоимости и анализа выгод принимаемых бюджетных программ с целью сохранения сбалансированности показателей социально-экономического развития и проведения государственной политики. </w:t>
      </w:r>
      <w:r>
        <w:br/>
      </w:r>
      <w:r>
        <w:rPr>
          <w:rFonts w:ascii="Times New Roman"/>
          <w:b w:val="false"/>
          <w:i w:val="false"/>
          <w:color w:val="000000"/>
          <w:sz w:val="28"/>
        </w:rPr>
        <w:t xml:space="preserve">
      Правительство внедрит классифицирование бюджетных расходов на текущие программы и программы развития. </w:t>
      </w:r>
      <w:r>
        <w:br/>
      </w:r>
      <w:r>
        <w:rPr>
          <w:rFonts w:ascii="Times New Roman"/>
          <w:b w:val="false"/>
          <w:i w:val="false"/>
          <w:color w:val="000000"/>
          <w:sz w:val="28"/>
        </w:rPr>
        <w:t xml:space="preserve">
      Правительство в дальнейшем будет увеличивать удельный вес инвестиционных расходов бюджета. В связи с этим будет разработана система эффективного мониторинга вложенных затрат. </w:t>
      </w:r>
      <w:r>
        <w:br/>
      </w:r>
      <w:r>
        <w:rPr>
          <w:rFonts w:ascii="Times New Roman"/>
          <w:b w:val="false"/>
          <w:i w:val="false"/>
          <w:color w:val="000000"/>
          <w:sz w:val="28"/>
        </w:rPr>
        <w:t xml:space="preserve">
      В рамках модернизации Казначейства будет усилено качество прогнозно-аналитической работы по управлению наличностью с целью эффективного планирования текущих расходов бюджетов всех уровней. </w:t>
      </w:r>
      <w:r>
        <w:br/>
      </w:r>
      <w:r>
        <w:rPr>
          <w:rFonts w:ascii="Times New Roman"/>
          <w:b w:val="false"/>
          <w:i w:val="false"/>
          <w:color w:val="000000"/>
          <w:sz w:val="28"/>
        </w:rPr>
        <w:t xml:space="preserve">
      Правительством будет уделено особое внимание совершенствованию системы государственных закупок. </w:t>
      </w:r>
      <w:r>
        <w:br/>
      </w:r>
      <w:r>
        <w:rPr>
          <w:rFonts w:ascii="Times New Roman"/>
          <w:b w:val="false"/>
          <w:i w:val="false"/>
          <w:color w:val="000000"/>
          <w:sz w:val="28"/>
        </w:rPr>
        <w:t xml:space="preserve">
      Будут проведены работы по разработке и внедрению системы мониторинга и оценки эффективности государственных закупок, автоматизации этого процесса. </w:t>
      </w:r>
      <w:r>
        <w:br/>
      </w:r>
      <w:r>
        <w:rPr>
          <w:rFonts w:ascii="Times New Roman"/>
          <w:b w:val="false"/>
          <w:i w:val="false"/>
          <w:color w:val="000000"/>
          <w:sz w:val="28"/>
        </w:rPr>
        <w:t xml:space="preserve">
      Будут совершенствоваться закупочные процедуры с целью достижения эффективности расходования бюджетных средств при участии в проведении конкурсных процедур представителей соответствующих общественных объединений. </w:t>
      </w:r>
      <w:r>
        <w:br/>
      </w:r>
      <w:r>
        <w:rPr>
          <w:rFonts w:ascii="Times New Roman"/>
          <w:b w:val="false"/>
          <w:i w:val="false"/>
          <w:color w:val="000000"/>
          <w:sz w:val="28"/>
        </w:rPr>
        <w:t xml:space="preserve">
      Будет проведена работа по созданию системы обучения работников государственных органов и учреждений, занимающихся вопросами организации и проведения закупок. </w:t>
      </w:r>
      <w:r>
        <w:br/>
      </w:r>
      <w:r>
        <w:rPr>
          <w:rFonts w:ascii="Times New Roman"/>
          <w:b w:val="false"/>
          <w:i w:val="false"/>
          <w:color w:val="000000"/>
          <w:sz w:val="28"/>
        </w:rPr>
        <w:t xml:space="preserve">
      В области бухгалтерского учета и аудиторской деятельности будут разработаны стандарты бухгалтерского учета и аудита, соответствующие международным, с целью обеспечения благоприятных условий для проведения экономической реформы в республике, улучшения инвестиционного климата и расширения международных связей. Будут приняты меры по переводу крупных предприятий на международные стандарты бухгалтерского учета. </w:t>
      </w:r>
      <w:r>
        <w:br/>
      </w:r>
      <w:r>
        <w:rPr>
          <w:rFonts w:ascii="Times New Roman"/>
          <w:b w:val="false"/>
          <w:i w:val="false"/>
          <w:color w:val="000000"/>
          <w:sz w:val="28"/>
        </w:rPr>
        <w:t xml:space="preserve">
      С целью предоставления общественности четкой и ясной информации о бюджетном процессе Правительство примет меры по дальнейшему обеспечению доступности: </w:t>
      </w:r>
      <w:r>
        <w:br/>
      </w:r>
      <w:r>
        <w:rPr>
          <w:rFonts w:ascii="Times New Roman"/>
          <w:b w:val="false"/>
          <w:i w:val="false"/>
          <w:color w:val="000000"/>
          <w:sz w:val="28"/>
        </w:rPr>
        <w:t xml:space="preserve">
      законодательных и нормативных документов; </w:t>
      </w:r>
      <w:r>
        <w:br/>
      </w:r>
      <w:r>
        <w:rPr>
          <w:rFonts w:ascii="Times New Roman"/>
          <w:b w:val="false"/>
          <w:i w:val="false"/>
          <w:color w:val="000000"/>
          <w:sz w:val="28"/>
        </w:rPr>
        <w:t xml:space="preserve">
      годовых финансовых и оперативных докладов и отчетов (администраторами бюджетных программ); </w:t>
      </w:r>
      <w:r>
        <w:br/>
      </w:r>
      <w:r>
        <w:rPr>
          <w:rFonts w:ascii="Times New Roman"/>
          <w:b w:val="false"/>
          <w:i w:val="false"/>
          <w:color w:val="000000"/>
          <w:sz w:val="28"/>
        </w:rPr>
        <w:t xml:space="preserve">
      исчерпывающей информации о государственных финансах. </w:t>
      </w:r>
      <w:r>
        <w:br/>
      </w:r>
      <w:r>
        <w:rPr>
          <w:rFonts w:ascii="Times New Roman"/>
          <w:b w:val="false"/>
          <w:i w:val="false"/>
          <w:color w:val="000000"/>
          <w:sz w:val="28"/>
        </w:rPr>
        <w:t xml:space="preserve">
      Будет усилена роль уполномоченных Правительством контролирующих органов в части мониторинга и контроля за правильностью исполнения бюджетных обязательств. </w:t>
      </w:r>
      <w:r>
        <w:br/>
      </w:r>
      <w:r>
        <w:rPr>
          <w:rFonts w:ascii="Times New Roman"/>
          <w:b w:val="false"/>
          <w:i w:val="false"/>
          <w:color w:val="000000"/>
          <w:sz w:val="28"/>
        </w:rPr>
        <w:t xml:space="preserve">
      В целях упорядочения нормативной правовой базы по государственным финансам Правительство приступит к разработке соответствующих концепций и подготовит основу для проекта Бюджетного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Улучшение инвестиционного климата </w:t>
      </w:r>
      <w:r>
        <w:br/>
      </w:r>
      <w:r>
        <w:rPr>
          <w:rFonts w:ascii="Times New Roman"/>
          <w:b w:val="false"/>
          <w:i w:val="false"/>
          <w:color w:val="000000"/>
          <w:sz w:val="28"/>
        </w:rPr>
        <w:t xml:space="preserve">
      Замысел. Для достижения устойчивых темпов экономического роста в первую очередь необходимо повышение инвестиционной активности в стране. Для этого требуются формирование привлекательного инвестиционного климата, укрепление имиджа Казахстана на внешних рынках капиталов, увеличение притока прямых инвестиций, рациональное и эффективное использование государственных инвестиций. </w:t>
      </w:r>
      <w:r>
        <w:br/>
      </w:r>
      <w:r>
        <w:rPr>
          <w:rFonts w:ascii="Times New Roman"/>
          <w:b w:val="false"/>
          <w:i w:val="false"/>
          <w:color w:val="000000"/>
          <w:sz w:val="28"/>
        </w:rPr>
        <w:t xml:space="preserve">
      Действия Правительства. Будут приняты меры по дальнейшему улучшению общего инвестиционного климата страны, целевому привлечению новых инвестиций на зарубежных рынках капиталов и мобилизации внутренних инвестиций в соответствии с программами государственных инвестиций и привлечения прямых инвестиций. </w:t>
      </w:r>
      <w:r>
        <w:br/>
      </w:r>
      <w:r>
        <w:rPr>
          <w:rFonts w:ascii="Times New Roman"/>
          <w:b w:val="false"/>
          <w:i w:val="false"/>
          <w:color w:val="000000"/>
          <w:sz w:val="28"/>
        </w:rPr>
        <w:t xml:space="preserve">
      Продолжится работа по улучшению инвестиционного законодательства, в том числе в сфере недропользования; совершенствованию государственной поддержки прямых инвестиций в приоритетные секторы экономики, включая систему стимулов, направленную на содействие реализации инвестиционных проектов; защите законных прав инвесторов; защите прав индивидуальных собственников. </w:t>
      </w:r>
      <w:r>
        <w:br/>
      </w:r>
      <w:r>
        <w:rPr>
          <w:rFonts w:ascii="Times New Roman"/>
          <w:b w:val="false"/>
          <w:i w:val="false"/>
          <w:color w:val="000000"/>
          <w:sz w:val="28"/>
        </w:rPr>
        <w:t>
      Будет завершена разработка единого Закона Республики Казахстан "О государственной защите и поддержке инвестиций" на базе действующих законов </w:t>
      </w:r>
      <w:r>
        <w:rPr>
          <w:rFonts w:ascii="Times New Roman"/>
          <w:b w:val="false"/>
          <w:i w:val="false"/>
          <w:color w:val="000000"/>
          <w:sz w:val="28"/>
        </w:rPr>
        <w:t xml:space="preserve">Z949000_ </w:t>
      </w:r>
      <w:r>
        <w:rPr>
          <w:rFonts w:ascii="Times New Roman"/>
          <w:b w:val="false"/>
          <w:i w:val="false"/>
          <w:color w:val="000000"/>
          <w:sz w:val="28"/>
        </w:rPr>
        <w:t>"Об иностранных инвестициях" и </w:t>
      </w:r>
      <w:r>
        <w:rPr>
          <w:rFonts w:ascii="Times New Roman"/>
          <w:b w:val="false"/>
          <w:i w:val="false"/>
          <w:color w:val="000000"/>
          <w:sz w:val="28"/>
        </w:rPr>
        <w:t xml:space="preserve">Z970075_ </w:t>
      </w:r>
      <w:r>
        <w:rPr>
          <w:rFonts w:ascii="Times New Roman"/>
          <w:b w:val="false"/>
          <w:i w:val="false"/>
          <w:color w:val="000000"/>
          <w:sz w:val="28"/>
        </w:rPr>
        <w:t xml:space="preserve">"О государственной поддержке прямых инвестиций". </w:t>
      </w:r>
      <w:r>
        <w:br/>
      </w:r>
      <w:r>
        <w:rPr>
          <w:rFonts w:ascii="Times New Roman"/>
          <w:b w:val="false"/>
          <w:i w:val="false"/>
          <w:color w:val="000000"/>
          <w:sz w:val="28"/>
        </w:rPr>
        <w:t xml:space="preserve">
      Особое значение Правительство придает росту притока инвестиций в развитие производственной инфраструктуры, обрабатывающей промышленности, жилья, объектов социальной сферы, туризма и сельского хозяйства, а также объектов города Астаны. </w:t>
      </w:r>
      <w:r>
        <w:br/>
      </w:r>
      <w:r>
        <w:rPr>
          <w:rFonts w:ascii="Times New Roman"/>
          <w:b w:val="false"/>
          <w:i w:val="false"/>
          <w:color w:val="000000"/>
          <w:sz w:val="28"/>
        </w:rPr>
        <w:t xml:space="preserve">
      Правительство намерено активизировать диалог с инвесторами и рекламно-информационную деятельность на международных рынках капиталов. Особое внимание придается продолжению практики проведения крупных международных инвестиционных саммитов, деятельности Совета иностранных инвесторов при Президенте Республики Казахстан и его совместных рабочих групп, в состав которых входят представители государственных органов, иностранных инвесторов и консалтинговых организаций. </w:t>
      </w:r>
      <w:r>
        <w:br/>
      </w:r>
      <w:r>
        <w:rPr>
          <w:rFonts w:ascii="Times New Roman"/>
          <w:b w:val="false"/>
          <w:i w:val="false"/>
          <w:color w:val="000000"/>
          <w:sz w:val="28"/>
        </w:rPr>
        <w:t xml:space="preserve">
      В области государственных инвестиций Правительство намерено повысить и упорядочить требования к подготовке, анализу, экспертизе и отбору проектов. </w:t>
      </w:r>
      <w:r>
        <w:br/>
      </w:r>
      <w:r>
        <w:rPr>
          <w:rFonts w:ascii="Times New Roman"/>
          <w:b w:val="false"/>
          <w:i w:val="false"/>
          <w:color w:val="000000"/>
          <w:sz w:val="28"/>
        </w:rPr>
        <w:t xml:space="preserve">
      Основная задача в области государственного инвестирования - добиться рационального и эффективного инвестирования государственных и привлекаемых государством средств в приоритетные секторы экономики. </w:t>
      </w:r>
      <w:r>
        <w:br/>
      </w:r>
      <w:r>
        <w:rPr>
          <w:rFonts w:ascii="Times New Roman"/>
          <w:b w:val="false"/>
          <w:i w:val="false"/>
          <w:color w:val="000000"/>
          <w:sz w:val="28"/>
        </w:rPr>
        <w:t xml:space="preserve">
      Будет обеспечено функционирование рынка ценных бумаг, как эффективного механизма мобилизации и перераспределения внутренних сбережений и средств потенциальных иностранных инвесторов с созданием необходимых условий для привлечения портфельных инвестиций. Выпуск акций и облигаций казахстанскими организациями - эмитентами негосударственных ценных бумаг должен стать одним из основных механизмов привлечения инвестиций в экономику Казахстана. Для дальнейшего развития реального сектора будут внесены изменения в действующее законодательство по вопросам регулирования рынка ценных бумаг. </w:t>
      </w:r>
      <w:r>
        <w:br/>
      </w:r>
      <w:r>
        <w:rPr>
          <w:rFonts w:ascii="Times New Roman"/>
          <w:b w:val="false"/>
          <w:i w:val="false"/>
          <w:color w:val="000000"/>
          <w:sz w:val="28"/>
        </w:rPr>
        <w:t xml:space="preserve">
      Правительством с Национальным Банком будет разработан новый программный документ по развитию рынка ценных бумаг на 2001-2002 годы. </w:t>
      </w:r>
      <w:r>
        <w:br/>
      </w:r>
      <w:r>
        <w:rPr>
          <w:rFonts w:ascii="Times New Roman"/>
          <w:b w:val="false"/>
          <w:i w:val="false"/>
          <w:color w:val="000000"/>
          <w:sz w:val="28"/>
        </w:rPr>
        <w:t xml:space="preserve">
      Для обеспечения доверия инвесторов к эмитентам корпоративных ценных бумаг - хозяйствующим субъектам будет обеспечена прозрачность процедур путем усиления ответственности за сокрытие информации перед инвесторами и за другие нарушения законодательства о ценных бумагах. В целях повышения привлекательности вложений в корпоративные ценные бумаги будут законодательно пересмотрены вопросы трансфертных цен, отношения с аффилиированными лицами. Это позволит осуществлять эффективный мониторинг за эмитентами в процессе распределения средств. </w:t>
      </w:r>
      <w:r>
        <w:br/>
      </w:r>
      <w:r>
        <w:rPr>
          <w:rFonts w:ascii="Times New Roman"/>
          <w:b w:val="false"/>
          <w:i w:val="false"/>
          <w:color w:val="000000"/>
          <w:sz w:val="28"/>
        </w:rPr>
        <w:t xml:space="preserve">
      Будет усилена информационно-пропагандистская работа по разъяснению населению и хозяйствующим субъектам принципов и механизмов функционирования рынка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Торговая политика. </w:t>
      </w:r>
      <w:r>
        <w:br/>
      </w:r>
      <w:r>
        <w:rPr>
          <w:rFonts w:ascii="Times New Roman"/>
          <w:b w:val="false"/>
          <w:i w:val="false"/>
          <w:color w:val="000000"/>
          <w:sz w:val="28"/>
        </w:rPr>
        <w:t xml:space="preserve">
      Замысел. Правительство подтверждает приверженность либеральной внешнеторговой политике. Торговая политика будет строиться исходя из необходимости дальнейшей эффективной интеграции Казахстана в систему международного разделения труда с учетом обеспечения экономической безопасности страны. Основной задачей торговой политики является максимальное использование внешнеэкономических связей для содействия структурной перестройке экономики, создания конкурентоспособных производств для обеспечения потребности внутреннего рынка и содействия продвижению казахстанских товаров и услуг на мировые рынки, улучшения показателей платежного и торгового баланса. </w:t>
      </w:r>
      <w:r>
        <w:br/>
      </w:r>
      <w:r>
        <w:rPr>
          <w:rFonts w:ascii="Times New Roman"/>
          <w:b w:val="false"/>
          <w:i w:val="false"/>
          <w:color w:val="000000"/>
          <w:sz w:val="28"/>
        </w:rPr>
        <w:t xml:space="preserve">
      Действия Правительства. Предусматривается приоритетное развитие экспортоориентированных производств, увеличение объемов реализации традиционных товаров за счет продвижения их на новые рынки, диверсификация структуры экспорта с целью увеличения доли производств с высокой степенью добавленной стоимости, повышение конкурентоспособности казахстанской продукции на мировом рынке, развитие финансовой, транспортной и информационной инфраструктур внешней торговли. </w:t>
      </w:r>
      <w:r>
        <w:br/>
      </w:r>
      <w:r>
        <w:rPr>
          <w:rFonts w:ascii="Times New Roman"/>
          <w:b w:val="false"/>
          <w:i w:val="false"/>
          <w:color w:val="000000"/>
          <w:sz w:val="28"/>
        </w:rPr>
        <w:t xml:space="preserve">
      Правительство активизирует деятельность по пропаганде казахстанской продукции, которая по своим параметрам не уступает или превосходит зарубежные аналоги путем проведения эффективного маркетинга, организации выставок, выпуска рекламных роликов, буклетов и т.д. Правительство продолжит работу по созданию гибкой таможенно-тарифной системы для защиты отечественных производителей в период освоения производства новых товаров, обеспечения сбалансированности потребительского рынка, улучшения структуры экспорта и импорта. </w:t>
      </w:r>
      <w:r>
        <w:br/>
      </w:r>
      <w:r>
        <w:rPr>
          <w:rFonts w:ascii="Times New Roman"/>
          <w:b w:val="false"/>
          <w:i w:val="false"/>
          <w:color w:val="000000"/>
          <w:sz w:val="28"/>
        </w:rPr>
        <w:t xml:space="preserve">
      С целью недопущения демпинга товаров на внешнем рынке, поддержки отечественных товаропроизводителей будут разработаны меры косвенного регулирования экспорта товаров и стимулирования экспорта. </w:t>
      </w:r>
      <w:r>
        <w:br/>
      </w:r>
      <w:r>
        <w:rPr>
          <w:rFonts w:ascii="Times New Roman"/>
          <w:b w:val="false"/>
          <w:i w:val="false"/>
          <w:color w:val="000000"/>
          <w:sz w:val="28"/>
        </w:rPr>
        <w:t xml:space="preserve">
      Поддержка отечественных производителей в стратегически важных секторах экономики будет осуществляться посредством: применения антидемпинговых, компенсационных и защитных мер; создания равных конкурентных условий на внутреннем рынке. Будут совершенствоваться тарифные и нетарифные меры регулирования внешней торговли, а также разрабатываться процедуры, способствующие сокращению доступа на рынок Казахстана импорта, наносящего ущерб казахстанским товаропроизводителям и потребителям. </w:t>
      </w:r>
      <w:r>
        <w:br/>
      </w:r>
      <w:r>
        <w:rPr>
          <w:rFonts w:ascii="Times New Roman"/>
          <w:b w:val="false"/>
          <w:i w:val="false"/>
          <w:color w:val="000000"/>
          <w:sz w:val="28"/>
        </w:rPr>
        <w:t xml:space="preserve">
      Правительство разработает программу импортозамещения и повышения конкурентоспособности обрабатывающей промышленности Республики Казахстан. </w:t>
      </w:r>
      <w:r>
        <w:br/>
      </w:r>
      <w:r>
        <w:rPr>
          <w:rFonts w:ascii="Times New Roman"/>
          <w:b w:val="false"/>
          <w:i w:val="false"/>
          <w:color w:val="000000"/>
          <w:sz w:val="28"/>
        </w:rPr>
        <w:t xml:space="preserve">
      В целях регулирования отношений в области внешней и внутренней торговли будут разработаны законопроект о торговле и подзаконные акты, регламентирующие торговые отношения. Будут продолжены процедуры ратификации и присоединения к международным соглашениям и конвенциям в области торговли, приемлемые для Казахстана. </w:t>
      </w:r>
      <w:r>
        <w:br/>
      </w:r>
      <w:r>
        <w:rPr>
          <w:rFonts w:ascii="Times New Roman"/>
          <w:b w:val="false"/>
          <w:i w:val="false"/>
          <w:color w:val="000000"/>
          <w:sz w:val="28"/>
        </w:rPr>
        <w:t xml:space="preserve">
      В отношении внешнеэкономической статистики будут введены пересмотренные формы обследования по услугам. </w:t>
      </w:r>
      <w:r>
        <w:br/>
      </w:r>
      <w:r>
        <w:rPr>
          <w:rFonts w:ascii="Times New Roman"/>
          <w:b w:val="false"/>
          <w:i w:val="false"/>
          <w:color w:val="000000"/>
          <w:sz w:val="28"/>
        </w:rPr>
        <w:t xml:space="preserve">
      В целях обеспечения условий равноправного партнерства в мировой торговле, совершенствования экономического сотрудничества с зарубежными странами Казахстан продолжит процесс вступления в ВТО с максимальным учетом экономических интересов республики. </w:t>
      </w:r>
      <w:r>
        <w:br/>
      </w:r>
      <w:r>
        <w:rPr>
          <w:rFonts w:ascii="Times New Roman"/>
          <w:b w:val="false"/>
          <w:i w:val="false"/>
          <w:color w:val="000000"/>
          <w:sz w:val="28"/>
        </w:rPr>
        <w:t xml:space="preserve">
      Торговая политика со странами Евразийского и Центральноазиатского экономических сообществ, а также в рамках Шанхайской организации сотрудничества будет направлена на эффективное функционирование общего рынка товаров, услуг и капитала. Правительство продолжит работу, направленную на гармонизацию законодательных и нормативных правовых актов, проведение согласованной налоговой, денежно-кредитной, валютно-финансовой, торговой, таможенной и тарифной политики. </w:t>
      </w:r>
      <w:r>
        <w:br/>
      </w:r>
      <w:r>
        <w:rPr>
          <w:rFonts w:ascii="Times New Roman"/>
          <w:b w:val="false"/>
          <w:i w:val="false"/>
          <w:color w:val="000000"/>
          <w:sz w:val="28"/>
        </w:rPr>
        <w:t xml:space="preserve">
      Торговая политика со странами СНГ будет основываться на принципах свободной торговли и устранения торговых барьеров. </w:t>
      </w:r>
      <w:r>
        <w:br/>
      </w:r>
      <w:r>
        <w:rPr>
          <w:rFonts w:ascii="Times New Roman"/>
          <w:b w:val="false"/>
          <w:i w:val="false"/>
          <w:color w:val="000000"/>
          <w:sz w:val="28"/>
        </w:rPr>
        <w:t xml:space="preserve">
      Будет продолжена работа по сотрудничеству с международными финансовыми организациями и иностранными государствами для софинансирования структурных реформ, участия Казахстана, как равноправного партнера, в различных международных торгово-экономических союзах с целью укрепления имиджа страны и защиты ее внешнеэкономических интересов. </w:t>
      </w:r>
      <w:r>
        <w:br/>
      </w:r>
      <w:r>
        <w:rPr>
          <w:rFonts w:ascii="Times New Roman"/>
          <w:b w:val="false"/>
          <w:i w:val="false"/>
          <w:color w:val="000000"/>
          <w:sz w:val="28"/>
        </w:rPr>
        <w:t xml:space="preserve">
      В области внутренней торговли будут усилены меры по контролю за качеством и безопасностью реализуемых на потребительском рынке товаров. В целях улучшения сбыта продукции отечественных товаропроизводителей будет стимулироваться создание современной системы оптовой торговли. </w:t>
      </w:r>
      <w:r>
        <w:br/>
      </w:r>
      <w:r>
        <w:rPr>
          <w:rFonts w:ascii="Times New Roman"/>
          <w:b w:val="false"/>
          <w:i w:val="false"/>
          <w:color w:val="000000"/>
          <w:sz w:val="28"/>
        </w:rPr>
        <w:t xml:space="preserve">
      Для повышения конкуренции и снижения цен на потребительские товары предусматривается создание коммунальных торговых рынков. Будут приняты нормативные правовые акты по созданию контрольных механизмов, обеспечивающих развитие конкуренции между торговыми рынками и на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Ценовая и антимонопольная политика </w:t>
      </w:r>
      <w:r>
        <w:br/>
      </w:r>
      <w:r>
        <w:rPr>
          <w:rFonts w:ascii="Times New Roman"/>
          <w:b w:val="false"/>
          <w:i w:val="false"/>
          <w:color w:val="000000"/>
          <w:sz w:val="28"/>
        </w:rPr>
        <w:t xml:space="preserve">
      Замысел. Правительство продолжит комплекс мер, направленных на развитие конкуренции и проведение жесткой антимонопольной политики для расширения простора предпринимательству. Осуществление взвешенной тарифной политики на основе контроля за составом затрат в регулируемом секторе экономики рассматривается как один их важнейших факторов повышения эффективности экономики, наполнения отечественных рынков качественными товарами и услугами. </w:t>
      </w:r>
      <w:r>
        <w:br/>
      </w:r>
      <w:r>
        <w:rPr>
          <w:rFonts w:ascii="Times New Roman"/>
          <w:b w:val="false"/>
          <w:i w:val="false"/>
          <w:color w:val="000000"/>
          <w:sz w:val="28"/>
        </w:rPr>
        <w:t xml:space="preserve">
      Действия Правительства. </w:t>
      </w:r>
      <w:r>
        <w:br/>
      </w:r>
      <w:r>
        <w:rPr>
          <w:rFonts w:ascii="Times New Roman"/>
          <w:b w:val="false"/>
          <w:i w:val="false"/>
          <w:color w:val="000000"/>
          <w:sz w:val="28"/>
        </w:rPr>
        <w:t xml:space="preserve">
      В сфере конкурентного рынка: </w:t>
      </w:r>
      <w:r>
        <w:br/>
      </w:r>
      <w:r>
        <w:rPr>
          <w:rFonts w:ascii="Times New Roman"/>
          <w:b w:val="false"/>
          <w:i w:val="false"/>
          <w:color w:val="000000"/>
          <w:sz w:val="28"/>
        </w:rPr>
        <w:t xml:space="preserve">
      предоставление максимальной свободы хозяйственной деятельности субъектам рынка, соблюдающим принципы добросовестной конкуренции и не злоупотребляющим своим доминирующим положением; </w:t>
      </w:r>
      <w:r>
        <w:br/>
      </w:r>
      <w:r>
        <w:rPr>
          <w:rFonts w:ascii="Times New Roman"/>
          <w:b w:val="false"/>
          <w:i w:val="false"/>
          <w:color w:val="000000"/>
          <w:sz w:val="28"/>
        </w:rPr>
        <w:t xml:space="preserve">
      мониторинг за состоянием рынков с целью определения состояния конкуренции на товарных рынках, выявления хозяйствующих субъектов-монополистов, выработки предложений для развития конкуренции; </w:t>
      </w:r>
      <w:r>
        <w:br/>
      </w:r>
      <w:r>
        <w:rPr>
          <w:rFonts w:ascii="Times New Roman"/>
          <w:b w:val="false"/>
          <w:i w:val="false"/>
          <w:color w:val="000000"/>
          <w:sz w:val="28"/>
        </w:rPr>
        <w:t>
      выявление фактов злоупотреблений доминирующим положением хозяйствующими субъектами, проведение ценового мониторинга. В целях реализации Закона Республики Казахстан </w:t>
      </w:r>
      <w:r>
        <w:rPr>
          <w:rFonts w:ascii="Times New Roman"/>
          <w:b w:val="false"/>
          <w:i w:val="false"/>
          <w:color w:val="000000"/>
          <w:sz w:val="28"/>
        </w:rPr>
        <w:t xml:space="preserve">Z010144_ </w:t>
      </w:r>
      <w:r>
        <w:rPr>
          <w:rFonts w:ascii="Times New Roman"/>
          <w:b w:val="false"/>
          <w:i w:val="false"/>
          <w:color w:val="000000"/>
          <w:sz w:val="28"/>
        </w:rPr>
        <w:t xml:space="preserve">"О конкуренции и ограничении монополистической деятельности" будут разработаны нормативные правовые акты, регулирующие деятельность субъектов, доминирующих на республиканском и региональных рынках; </w:t>
      </w:r>
      <w:r>
        <w:br/>
      </w:r>
      <w:r>
        <w:rPr>
          <w:rFonts w:ascii="Times New Roman"/>
          <w:b w:val="false"/>
          <w:i w:val="false"/>
          <w:color w:val="000000"/>
          <w:sz w:val="28"/>
        </w:rPr>
        <w:t xml:space="preserve">
      пресечение возможных картельных соглашений по установлению на рынке единых цен, устранению с рынка или ограничению доступа на него других субъектов; </w:t>
      </w:r>
      <w:r>
        <w:br/>
      </w:r>
      <w:r>
        <w:rPr>
          <w:rFonts w:ascii="Times New Roman"/>
          <w:b w:val="false"/>
          <w:i w:val="false"/>
          <w:color w:val="000000"/>
          <w:sz w:val="28"/>
        </w:rPr>
        <w:t xml:space="preserve">
      развитие конкуренции на внутреннем рынке путем создания равноправных условий для отечественных товаропроизводителей; </w:t>
      </w:r>
      <w:r>
        <w:br/>
      </w:r>
      <w:r>
        <w:rPr>
          <w:rFonts w:ascii="Times New Roman"/>
          <w:b w:val="false"/>
          <w:i w:val="false"/>
          <w:color w:val="000000"/>
          <w:sz w:val="28"/>
        </w:rPr>
        <w:t xml:space="preserve">
      проведение структурной реорганизации в сфере естественной монополии с целью выделения сфер, относящихся к конкурентной среде; </w:t>
      </w:r>
      <w:r>
        <w:br/>
      </w:r>
      <w:r>
        <w:rPr>
          <w:rFonts w:ascii="Times New Roman"/>
          <w:b w:val="false"/>
          <w:i w:val="false"/>
          <w:color w:val="000000"/>
          <w:sz w:val="28"/>
        </w:rPr>
        <w:t xml:space="preserve">
      предотвращение вмешательства государственных органов в хозяйственную деятельность субъектов рынка, за исключением случаев, предусмотренных законодательными актами; </w:t>
      </w:r>
      <w:r>
        <w:br/>
      </w:r>
      <w:r>
        <w:rPr>
          <w:rFonts w:ascii="Times New Roman"/>
          <w:b w:val="false"/>
          <w:i w:val="false"/>
          <w:color w:val="000000"/>
          <w:sz w:val="28"/>
        </w:rPr>
        <w:t xml:space="preserve">
      укрепление организационных и правовых основ защиты конкуренции на товарных рынках. </w:t>
      </w:r>
      <w:r>
        <w:br/>
      </w:r>
      <w:r>
        <w:rPr>
          <w:rFonts w:ascii="Times New Roman"/>
          <w:b w:val="false"/>
          <w:i w:val="false"/>
          <w:color w:val="000000"/>
          <w:sz w:val="28"/>
        </w:rPr>
        <w:t xml:space="preserve">
      В сфере деятельности естественных монополий: </w:t>
      </w:r>
      <w:r>
        <w:br/>
      </w:r>
      <w:r>
        <w:rPr>
          <w:rFonts w:ascii="Times New Roman"/>
          <w:b w:val="false"/>
          <w:i w:val="false"/>
          <w:color w:val="000000"/>
          <w:sz w:val="28"/>
        </w:rPr>
        <w:t xml:space="preserve">
      разработка методических рекомендаций по порядку установления ставки прибыли на задействованные активы; </w:t>
      </w:r>
      <w:r>
        <w:br/>
      </w:r>
      <w:r>
        <w:rPr>
          <w:rFonts w:ascii="Times New Roman"/>
          <w:b w:val="false"/>
          <w:i w:val="false"/>
          <w:color w:val="000000"/>
          <w:sz w:val="28"/>
        </w:rPr>
        <w:t xml:space="preserve">
      обеспечение прозрачности экономической деятельности субъектов естественной монополии, ежегодное обязательное проведение аудиторских проверок с последующей публикацией их результатов; </w:t>
      </w:r>
      <w:r>
        <w:br/>
      </w:r>
      <w:r>
        <w:rPr>
          <w:rFonts w:ascii="Times New Roman"/>
          <w:b w:val="false"/>
          <w:i w:val="false"/>
          <w:color w:val="000000"/>
          <w:sz w:val="28"/>
        </w:rPr>
        <w:t xml:space="preserve">
      установление предельного уровня цен на отдельные виды услуг (товаров, работ); </w:t>
      </w:r>
      <w:r>
        <w:br/>
      </w:r>
      <w:r>
        <w:rPr>
          <w:rFonts w:ascii="Times New Roman"/>
          <w:b w:val="false"/>
          <w:i w:val="false"/>
          <w:color w:val="000000"/>
          <w:sz w:val="28"/>
        </w:rPr>
        <w:t xml:space="preserve">
      установление обоснованных цен (тарифов) на услуги субъектов естественной монополии, обеспечивающих покрытие затрат и получение обоснованной прибыли; </w:t>
      </w:r>
      <w:r>
        <w:br/>
      </w:r>
      <w:r>
        <w:rPr>
          <w:rFonts w:ascii="Times New Roman"/>
          <w:b w:val="false"/>
          <w:i w:val="false"/>
          <w:color w:val="000000"/>
          <w:sz w:val="28"/>
        </w:rPr>
        <w:t xml:space="preserve">
      соблюдение межотраслевых, внутриотраслевых и региональных ценовых паритетов и балансов; </w:t>
      </w:r>
      <w:r>
        <w:br/>
      </w:r>
      <w:r>
        <w:rPr>
          <w:rFonts w:ascii="Times New Roman"/>
          <w:b w:val="false"/>
          <w:i w:val="false"/>
          <w:color w:val="000000"/>
          <w:sz w:val="28"/>
        </w:rPr>
        <w:t xml:space="preserve">
      оптимизация затрат, поощрение инвестиционных программ, направленных на снижение текущих затрат на производство, повышение эффективности и качества предоставляемых услуг; </w:t>
      </w:r>
      <w:r>
        <w:br/>
      </w:r>
      <w:r>
        <w:rPr>
          <w:rFonts w:ascii="Times New Roman"/>
          <w:b w:val="false"/>
          <w:i w:val="false"/>
          <w:color w:val="000000"/>
          <w:sz w:val="28"/>
        </w:rPr>
        <w:t xml:space="preserve">
      разработка и введение в практику порядка по установлению тарифов с понижающим коэффициентом на услуги субъектов естественной монополии. </w:t>
      </w:r>
      <w:r>
        <w:br/>
      </w:r>
      <w:r>
        <w:rPr>
          <w:rFonts w:ascii="Times New Roman"/>
          <w:b w:val="false"/>
          <w:i w:val="false"/>
          <w:color w:val="000000"/>
          <w:sz w:val="28"/>
        </w:rPr>
        <w:t xml:space="preserve">
      Изменится методология расчета тарифа на транспортировку электроэнергии по линиям электропередачи межрегионального и регионального уровней. Это будет способствовать закупке электроэнергии у отечественных производителей и отказу от импорта электроэнергии. Будет устранена необоснованная дифференциация отпускных тарифов на электрическую и тепловую энергию по группам потребителей. </w:t>
      </w:r>
      <w:r>
        <w:br/>
      </w:r>
      <w:r>
        <w:rPr>
          <w:rFonts w:ascii="Times New Roman"/>
          <w:b w:val="false"/>
          <w:i w:val="false"/>
          <w:color w:val="000000"/>
          <w:sz w:val="28"/>
        </w:rPr>
        <w:t xml:space="preserve">
      Совершенствование тарифной политики на железнодорожном транспорте будет осуществляться в зависимости от доли транспортной составляющей в цене продукции и с учетом сезонных факторов. </w:t>
      </w:r>
      <w:r>
        <w:br/>
      </w:r>
      <w:r>
        <w:rPr>
          <w:rFonts w:ascii="Times New Roman"/>
          <w:b w:val="false"/>
          <w:i w:val="false"/>
          <w:color w:val="000000"/>
          <w:sz w:val="28"/>
        </w:rPr>
        <w:t xml:space="preserve">
      Будет принята Программа реструктуризации железнодорожного транспорта, предусматривающая выделение из состава республиканского государственного предприятия "Казакстан темiр жолы" объектов социальной сферы, ряда структурных подразделений, не относящихся к сфере естественной монополии, что приведет к развитию конкуренции в смежных с железнодорожными перевозками отраслях и обеспечит прозрачность экономической деятельности предприятий на железнодорожном транспорте. </w:t>
      </w:r>
      <w:r>
        <w:br/>
      </w:r>
      <w:r>
        <w:rPr>
          <w:rFonts w:ascii="Times New Roman"/>
          <w:b w:val="false"/>
          <w:i w:val="false"/>
          <w:color w:val="000000"/>
          <w:sz w:val="28"/>
        </w:rPr>
        <w:t xml:space="preserve">
      Начнется поэтапное доведение уровня тарифов на услуги телефонной связи к 2005 году до уровня, покрывающего издержки на их предоставление, с одновременным введением механизма частичной компенсации абонентских платежей для некоторых категорий потребителей. В целях либерализации рынка телекоммуникаций будет проводиться работа по внедрению системы повременного учета стоимости местных телефонных соединений с оплатой их по показателям счетчиков.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Промышленность </w:t>
      </w:r>
      <w:r>
        <w:br/>
      </w:r>
      <w:r>
        <w:rPr>
          <w:rFonts w:ascii="Times New Roman"/>
          <w:b w:val="false"/>
          <w:i w:val="false"/>
          <w:color w:val="000000"/>
          <w:sz w:val="28"/>
        </w:rPr>
        <w:t xml:space="preserve">
      Замысел. Правительство создаст условия для роста промышленного производства, развития предприятий, обеспечивающих потребности внутреннего и внешнего рынков на основании реализации политики импортозамещения и стимулирования экспортоориентированных производств, с дифференцированными подходами и механизмами поддержки. </w:t>
      </w:r>
      <w:r>
        <w:br/>
      </w:r>
      <w:r>
        <w:rPr>
          <w:rFonts w:ascii="Times New Roman"/>
          <w:b w:val="false"/>
          <w:i w:val="false"/>
          <w:color w:val="000000"/>
          <w:sz w:val="28"/>
        </w:rPr>
        <w:t xml:space="preserve">
      Действия Правительства. Основными направлениями концепции индустриальной (промышленной) политики Правительства станет реализация комплекса мер по защите отечественных товаропроизводителей, стимулированию экспортоориентированных производств, имеющих сравнительные конкурентные преимущества, созданию системы стандартов мирового уровня. </w:t>
      </w:r>
      <w:r>
        <w:br/>
      </w:r>
      <w:r>
        <w:rPr>
          <w:rFonts w:ascii="Times New Roman"/>
          <w:b w:val="false"/>
          <w:i w:val="false"/>
          <w:color w:val="000000"/>
          <w:sz w:val="28"/>
        </w:rPr>
        <w:t xml:space="preserve">
      Правительство будет осуществлять жесткий мониторинг за выполнением контрактных обязательств по предприятиям, переданным в управление иностранным и отечественным инвесторам, реализацией мер по выравниванию уровня цен предприятий-экспортеров с ценами мирового рынка, и активизирует свое участие в решении проблем развития отдельных предприятий и отраслей. </w:t>
      </w:r>
      <w:r>
        <w:br/>
      </w:r>
      <w:r>
        <w:rPr>
          <w:rFonts w:ascii="Times New Roman"/>
          <w:b w:val="false"/>
          <w:i w:val="false"/>
          <w:color w:val="000000"/>
          <w:sz w:val="28"/>
        </w:rPr>
        <w:t xml:space="preserve">
      Будут приняты меры по сокращению доли бартерных операций во взаиморасчетах между предприятиями, финансово-экономическому оздоровлению предприятий, решению проблемы ликвидации взаимных неплатежей хозяйствующих субъектов с применением таких инструментов, как клиринг, организация рынка долговых обязательств, банкротство и другие. </w:t>
      </w:r>
      <w:r>
        <w:br/>
      </w:r>
      <w:r>
        <w:rPr>
          <w:rFonts w:ascii="Times New Roman"/>
          <w:b w:val="false"/>
          <w:i w:val="false"/>
          <w:color w:val="000000"/>
          <w:sz w:val="28"/>
        </w:rPr>
        <w:t xml:space="preserve">
      В рамках государственной инновационной политики планируются на базе отечественных разработок технологическая модернизация и диверсификация производств, направленные на обеспечение выпуска конкурентоспособной импортозамещающей и экспортоориентированной продукции. Бесперспективные предприятия будут подвергаться банкротству и сегментации с последующим созданием на их базе малых и средних инновационных наукоемких производств. </w:t>
      </w:r>
      <w:r>
        <w:br/>
      </w:r>
      <w:r>
        <w:rPr>
          <w:rFonts w:ascii="Times New Roman"/>
          <w:b w:val="false"/>
          <w:i w:val="false"/>
          <w:color w:val="000000"/>
          <w:sz w:val="28"/>
        </w:rPr>
        <w:t xml:space="preserve">
      В целях обеспечения продвижения казахстанских товаров и услуг на зарубежные рынки будут внедряться на казахстанских предприятиях системы управления качеством, соответствующие требованиям мировых стандартов. </w:t>
      </w:r>
      <w:r>
        <w:br/>
      </w:r>
      <w:r>
        <w:rPr>
          <w:rFonts w:ascii="Times New Roman"/>
          <w:b w:val="false"/>
          <w:i w:val="false"/>
          <w:color w:val="000000"/>
          <w:sz w:val="28"/>
        </w:rPr>
        <w:t xml:space="preserve">
      Будет разработан комплекс законодательных и нормативных правовых актов в области безопасности работы промышленных объектов с целью предотвращения возникновения на них крупномасштабных аварий и катастроф. </w:t>
      </w:r>
      <w:r>
        <w:br/>
      </w:r>
      <w:r>
        <w:rPr>
          <w:rFonts w:ascii="Times New Roman"/>
          <w:b w:val="false"/>
          <w:i w:val="false"/>
          <w:color w:val="000000"/>
          <w:sz w:val="28"/>
        </w:rPr>
        <w:t xml:space="preserve">
      В нефтехимической и нефтегазовой промышленности будут приняты меры по созданию условий для опережающего развития нефтегазоперерабатывающих производств. Предстоит привлечь инвестиции в развитие нефтехимических предприятий, для увеличения объемов и глубины переработки нефти и попутного газа. </w:t>
      </w:r>
      <w:r>
        <w:br/>
      </w:r>
      <w:r>
        <w:rPr>
          <w:rFonts w:ascii="Times New Roman"/>
          <w:b w:val="false"/>
          <w:i w:val="false"/>
          <w:color w:val="000000"/>
          <w:sz w:val="28"/>
        </w:rPr>
        <w:t xml:space="preserve">
      Будет продолжено формирование нефтехимического комплекса, основанного на собственной базе углеводородного сырья и обеспечивающего его переработку в конечные высокотехнологические и наукоемкие виды продукции для насыщения республиканских рынков средств производства и товаров народного потребления, расширения экспортного потенциала республики. Будут осуществляться отдельные элементы регулирования производства нефтепродуктов. Будет принята программа развития Каспия, предусматривающая участие отечественного бизнеса в реализации крупных инвестиционных проектов. </w:t>
      </w:r>
      <w:r>
        <w:br/>
      </w:r>
      <w:r>
        <w:rPr>
          <w:rFonts w:ascii="Times New Roman"/>
          <w:b w:val="false"/>
          <w:i w:val="false"/>
          <w:color w:val="000000"/>
          <w:sz w:val="28"/>
        </w:rPr>
        <w:t xml:space="preserve">
      В горнометаллургической промышленности будет ужесточен контроль над использованием недр, подготовкой запасов к эксплуатации, выполнением обязательств управляющих компаний по инвестированию горных и геологоразведочных работ, внедрению новых технологий по добыче руды и производству металлов, а также организации производства продукции более высокого уровня готовности. </w:t>
      </w:r>
      <w:r>
        <w:br/>
      </w:r>
      <w:r>
        <w:rPr>
          <w:rFonts w:ascii="Times New Roman"/>
          <w:b w:val="false"/>
          <w:i w:val="false"/>
          <w:color w:val="000000"/>
          <w:sz w:val="28"/>
        </w:rPr>
        <w:t xml:space="preserve">
      Правительство потребует от управляющих компаний обеспечить регистрацию качества цинка и меди на Лондонской бирже металлов, что позволит реализовывать названные металлы по мировым ценам. </w:t>
      </w:r>
      <w:r>
        <w:br/>
      </w:r>
      <w:r>
        <w:rPr>
          <w:rFonts w:ascii="Times New Roman"/>
          <w:b w:val="false"/>
          <w:i w:val="false"/>
          <w:color w:val="000000"/>
          <w:sz w:val="28"/>
        </w:rPr>
        <w:t xml:space="preserve">
      С целью развития химической промышленности будет реализовываться Программа восстановления и развития химической и нефтехимической промышленности. Планируется обеспечить стимулирование организации крупномасштабного производства минеральных удобрений и химических средств защиты растений на базе разработки собственных сырьевых ресурсов, микробиологических средств защиты, биопестицидов на основе растительного сырья. Будут осуществлены меры по восстановлению и завоеванию лидирующего положения на рынке минеральных удобрений и химических средств защиты растений. </w:t>
      </w:r>
      <w:r>
        <w:br/>
      </w:r>
      <w:r>
        <w:rPr>
          <w:rFonts w:ascii="Times New Roman"/>
          <w:b w:val="false"/>
          <w:i w:val="false"/>
          <w:color w:val="000000"/>
          <w:sz w:val="28"/>
        </w:rPr>
        <w:t xml:space="preserve">
      Продолжится работа в части создания привлекательных условий для инвестирования в производство полимерной продукции на базе казахстанского углеводородного сырья, а также других производств. </w:t>
      </w:r>
      <w:r>
        <w:br/>
      </w:r>
      <w:r>
        <w:rPr>
          <w:rFonts w:ascii="Times New Roman"/>
          <w:b w:val="false"/>
          <w:i w:val="false"/>
          <w:color w:val="000000"/>
          <w:sz w:val="28"/>
        </w:rPr>
        <w:t xml:space="preserve">
      Для дальнейшего развития урановой промышленности реализуются мероприятия, связанные с кооперацией отечественных предприятий с родственными предприятиями России и Украины по восстановлению ядерно-топливного цикла. За счет совместных научных разработок планируется внедрить современные технологии для получения новых видов урановой продукции. Будут проработаны вопросы расширения географии экспорта урана, предприняты меры по дальнейшему развитию бериллиевого и танталового производств с выпуском продукции более высокой степени готовности. </w:t>
      </w:r>
      <w:r>
        <w:br/>
      </w:r>
      <w:r>
        <w:rPr>
          <w:rFonts w:ascii="Times New Roman"/>
          <w:b w:val="false"/>
          <w:i w:val="false"/>
          <w:color w:val="000000"/>
          <w:sz w:val="28"/>
        </w:rPr>
        <w:t xml:space="preserve">
      Развитие машиностроения будет ориентировано на обеспечение потребностей сельского хозяйства в оборудовании и ремонте техники; производство вооружения для казахстанской армии и на экспорт в государства СНГ и другие страны; производство нефтедобывающего, горного, обогатительного и металлургического оборудования, а также машин и оборудования для других отраслей промышленности страны. Будет обеспечено выполнение подрядов и заказов топливно-энергетического, горно-металлургического и транспортного комплекса на отечественных предприятиях в рамках мер по реализации политики импортозамещения. </w:t>
      </w:r>
      <w:r>
        <w:br/>
      </w:r>
      <w:r>
        <w:rPr>
          <w:rFonts w:ascii="Times New Roman"/>
          <w:b w:val="false"/>
          <w:i w:val="false"/>
          <w:color w:val="000000"/>
          <w:sz w:val="28"/>
        </w:rPr>
        <w:t xml:space="preserve">
      С целью организации производства электроники и бытовой электротехники будет осуществлена программа развития электронной и электротехнической отрасли. </w:t>
      </w:r>
      <w:r>
        <w:br/>
      </w:r>
      <w:r>
        <w:rPr>
          <w:rFonts w:ascii="Times New Roman"/>
          <w:b w:val="false"/>
          <w:i w:val="false"/>
          <w:color w:val="000000"/>
          <w:sz w:val="28"/>
        </w:rPr>
        <w:t xml:space="preserve">
      Будут приняты меры для увеличения притока прямых инвестиций в обрабатывающую промышленность с целью создания новых производств по выпуску конкурентоспособных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Сельское хозяйство </w:t>
      </w:r>
      <w:r>
        <w:br/>
      </w:r>
      <w:r>
        <w:rPr>
          <w:rFonts w:ascii="Times New Roman"/>
          <w:b w:val="false"/>
          <w:i w:val="false"/>
          <w:color w:val="000000"/>
          <w:sz w:val="28"/>
        </w:rPr>
        <w:t xml:space="preserve">
      Замысел. Государственная политика в сельскохозяйственном секторе будет строиться на поддержке эффективных отраслей, производящих конкурентоспособную продукцию и формирование общеэкономических условий для стабилизации производства других видов сельскохозяйственной продукции, обеспечивающих необходимый уровень продовольственной безопасности страны. </w:t>
      </w:r>
      <w:r>
        <w:br/>
      </w:r>
      <w:r>
        <w:rPr>
          <w:rFonts w:ascii="Times New Roman"/>
          <w:b w:val="false"/>
          <w:i w:val="false"/>
          <w:color w:val="000000"/>
          <w:sz w:val="28"/>
        </w:rPr>
        <w:t xml:space="preserve">
      Будет продолжена земельная реформа, направленная на совершенствование земельного законодательства и земельных отношений в республике, развитие рынка земли, создание и совершенствование нормативной правовой базы и системы государственной регистрации прав на недвижимое имущество. </w:t>
      </w:r>
      <w:r>
        <w:br/>
      </w:r>
      <w:r>
        <w:rPr>
          <w:rFonts w:ascii="Times New Roman"/>
          <w:b w:val="false"/>
          <w:i w:val="false"/>
          <w:color w:val="000000"/>
          <w:sz w:val="28"/>
        </w:rPr>
        <w:t xml:space="preserve">
      Действия Правительства. С целью обеспечения экономического роста в агропромышленном комплексе и формирования финансово-устойчивых сельхозпроизводителей будет продолжена реализация Программы развития сельскохозяйственного производства на 2000-2002 годы. </w:t>
      </w:r>
      <w:r>
        <w:br/>
      </w:r>
      <w:r>
        <w:rPr>
          <w:rFonts w:ascii="Times New Roman"/>
          <w:b w:val="false"/>
          <w:i w:val="false"/>
          <w:color w:val="000000"/>
          <w:sz w:val="28"/>
        </w:rPr>
        <w:t xml:space="preserve">
      Основными направлениями деятельности Правительства в области сельского хозяйства будут стимулирование производства конкурентоспособных отраслей, расширение емкости внутреннего и внешнего рынков сбыта отечественной сельхозпродукции, финансовое оздоровление сельской экономики, развитие лизинговых отношений. </w:t>
      </w:r>
      <w:r>
        <w:br/>
      </w:r>
      <w:r>
        <w:rPr>
          <w:rFonts w:ascii="Times New Roman"/>
          <w:b w:val="false"/>
          <w:i w:val="false"/>
          <w:color w:val="000000"/>
          <w:sz w:val="28"/>
        </w:rPr>
        <w:t xml:space="preserve">
      Правительство будет содействовать дальнейшему развитию рыночных реформ на селе. </w:t>
      </w:r>
      <w:r>
        <w:br/>
      </w:r>
      <w:r>
        <w:rPr>
          <w:rFonts w:ascii="Times New Roman"/>
          <w:b w:val="false"/>
          <w:i w:val="false"/>
          <w:color w:val="000000"/>
          <w:sz w:val="28"/>
        </w:rPr>
        <w:t xml:space="preserve">
      Будет разработана программа обеспечения продовольственной безопасности страны. Предусматривается проведение мероприятий по обновлению государственного резерва продовольственного зерна, формированию государственных ресурсов семенного и фуражного зерна на случай чрезвычайных обстоятельств, будет продолжена работа по лицензированию деятельности элеваторов и мониторингу движения зерновых ресурсов страны. Дальнейшее участие государства в закупках и сбыте зерна будет связано только с использованием и обновлением государственных ресурсов. </w:t>
      </w:r>
      <w:r>
        <w:br/>
      </w:r>
      <w:r>
        <w:rPr>
          <w:rFonts w:ascii="Times New Roman"/>
          <w:b w:val="false"/>
          <w:i w:val="false"/>
          <w:color w:val="000000"/>
          <w:sz w:val="28"/>
        </w:rPr>
        <w:t xml:space="preserve">
      Повышение устойчивости зернового хозяйства будет происходить в основном за счет повышения культуры производства, в том числе за счет соблюдения технологической дисциплины, внедрения экономических методов хозяйствования, рационального использования удобрений и химических средств защиты растений.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сохранения генофонда растений и животных будут реализовываться программы субсидирования элитного семеноводства и племенного животноводства, а также защиты растений от массовых вредителей и болезней и животных от особо опасных и заразных болезней. </w:t>
      </w:r>
      <w:r>
        <w:br/>
      </w:r>
      <w:r>
        <w:rPr>
          <w:rFonts w:ascii="Times New Roman"/>
          <w:b w:val="false"/>
          <w:i w:val="false"/>
          <w:color w:val="000000"/>
          <w:sz w:val="28"/>
        </w:rPr>
        <w:t xml:space="preserve">
      Дальнейшее развитие селекции и семеноводства будет направлено на внедрение в производство сортов с различными сроками вегетации, сочетающих устойчивость к полеганию, скороспелость, высокую урожайность и хорошие технологические качества. </w:t>
      </w:r>
      <w:r>
        <w:br/>
      </w:r>
      <w:r>
        <w:rPr>
          <w:rFonts w:ascii="Times New Roman"/>
          <w:b w:val="false"/>
          <w:i w:val="false"/>
          <w:color w:val="000000"/>
          <w:sz w:val="28"/>
        </w:rPr>
        <w:t xml:space="preserve">
      В животноводстве будет продолжена реализация Программы развития молочного производства вокруг крупных городов. Будет осуществляться повышение конкурентоспособности продукции отечественного животноводства путем увеличения продуктивности на основе программы поддержки племенного дела, а также совершенствования технологии переработки, что даст возможность наполнения внутренних рынков качественной продукцией и выхода на внешний рынок. Начнет функционировать государственная компания по закупу и экспорту животноводческой продукции. </w:t>
      </w:r>
      <w:r>
        <w:br/>
      </w:r>
      <w:r>
        <w:rPr>
          <w:rFonts w:ascii="Times New Roman"/>
          <w:b w:val="false"/>
          <w:i w:val="false"/>
          <w:color w:val="000000"/>
          <w:sz w:val="28"/>
        </w:rPr>
        <w:t xml:space="preserve">
      Задача технической политики на ближайшие годы заключается в постепенном обновлении парка зерноуборочной техники, унификации ее сервисного обслуживания. Техническое перевооружение села в основном будет осуществляться на основе развития лизинговых отношений. </w:t>
      </w:r>
      <w:r>
        <w:br/>
      </w:r>
      <w:r>
        <w:rPr>
          <w:rFonts w:ascii="Times New Roman"/>
          <w:b w:val="false"/>
          <w:i w:val="false"/>
          <w:color w:val="000000"/>
          <w:sz w:val="28"/>
        </w:rPr>
        <w:t xml:space="preserve">
      Обеспечение доступности сельхозтоваропроизводителей к кредитным ресурсам будет осуществляться путем создания сельских кредитных товариществ. Расширению масштабов кредитования аграрного сектора будет способствовать введение института "зерновых расписок" в качестве залогового инструмента. Для кредитования аграрного сектора будут привлекаться внешние займы и средства банков второго уровня. </w:t>
      </w:r>
      <w:r>
        <w:br/>
      </w:r>
      <w:r>
        <w:rPr>
          <w:rFonts w:ascii="Times New Roman"/>
          <w:b w:val="false"/>
          <w:i w:val="false"/>
          <w:color w:val="000000"/>
          <w:sz w:val="28"/>
        </w:rPr>
        <w:t xml:space="preserve">
      Будет продолжена работа по совершенствованию единой информационно-маркетинговой системы сельскохозяйственного производства, пользователи которой получат информацию о региональных и внешних рынках сельхозпродукции. </w:t>
      </w:r>
      <w:r>
        <w:br/>
      </w:r>
      <w:r>
        <w:rPr>
          <w:rFonts w:ascii="Times New Roman"/>
          <w:b w:val="false"/>
          <w:i w:val="false"/>
          <w:color w:val="000000"/>
          <w:sz w:val="28"/>
        </w:rPr>
        <w:t xml:space="preserve">
      При осуществлении экспортно-импортной политики будет распространен беспошлинный ввоз на сельхозтехнику и запасные части к ней, удобрения и средства защиты растений, не производящиеся в республике. </w:t>
      </w:r>
      <w:r>
        <w:br/>
      </w:r>
      <w:r>
        <w:rPr>
          <w:rFonts w:ascii="Times New Roman"/>
          <w:b w:val="false"/>
          <w:i w:val="false"/>
          <w:color w:val="000000"/>
          <w:sz w:val="28"/>
        </w:rPr>
        <w:t xml:space="preserve">
      Для восстановления плодородия почвы и повышения эффективности орошаемых земель продолжится государственное субсидирование сельскохозяйственных товаропроизводителей на приобретение минеральных удобрений. </w:t>
      </w:r>
      <w:r>
        <w:br/>
      </w:r>
      <w:r>
        <w:rPr>
          <w:rFonts w:ascii="Times New Roman"/>
          <w:b w:val="false"/>
          <w:i w:val="false"/>
          <w:color w:val="000000"/>
          <w:sz w:val="28"/>
        </w:rPr>
        <w:t xml:space="preserve">
      Семеноводство зерновых культур в республике будет вестись в соответствии с принятыми в каждой области зональными системами земледелия. </w:t>
      </w:r>
      <w:r>
        <w:br/>
      </w:r>
      <w:r>
        <w:rPr>
          <w:rFonts w:ascii="Times New Roman"/>
          <w:b w:val="false"/>
          <w:i w:val="false"/>
          <w:color w:val="000000"/>
          <w:sz w:val="28"/>
        </w:rPr>
        <w:t xml:space="preserve">
      Для решения проблемы стабильного водообеспечения будут приняты меры по внедрению водосберегающей технологии полива, повышению ответственности самих водопользователей за состояние ирригации и мелиорации, содержание и эксплуатацию гидромелиоративных систем, улучшение мониторинга орошаемых земель. </w:t>
      </w:r>
      <w:r>
        <w:br/>
      </w:r>
      <w:r>
        <w:rPr>
          <w:rFonts w:ascii="Times New Roman"/>
          <w:b w:val="false"/>
          <w:i w:val="false"/>
          <w:color w:val="000000"/>
          <w:sz w:val="28"/>
        </w:rPr>
        <w:t xml:space="preserve">
      Будут разработаны концептуальные основы развития орошаемого земледелия и рационального водопользования, адаптированные к рыночным условиям. </w:t>
      </w:r>
      <w:r>
        <w:br/>
      </w:r>
      <w:r>
        <w:rPr>
          <w:rFonts w:ascii="Times New Roman"/>
          <w:b w:val="false"/>
          <w:i w:val="false"/>
          <w:color w:val="000000"/>
          <w:sz w:val="28"/>
        </w:rPr>
        <w:t xml:space="preserve">
      Будут внесены изменения в нормативные правовые акты по вопросам залога земельных участков и права землепользования. </w:t>
      </w:r>
      <w:r>
        <w:br/>
      </w:r>
      <w:r>
        <w:rPr>
          <w:rFonts w:ascii="Times New Roman"/>
          <w:b w:val="false"/>
          <w:i w:val="false"/>
          <w:color w:val="000000"/>
          <w:sz w:val="28"/>
        </w:rPr>
        <w:t xml:space="preserve">
      Завершится процесс технического оформления границ земельных участков, предоставленных для ведения крестьянских (фермерских) хозяйств, с выдачей им правоустанавливающих документов на землю для последующей регистрации прав на землю в органах юстиции, а также перерегистрации правоудостоверяющих документов на земельные участки крестьянских (фермерских) хозяйств и негосударственных сельскохозяйственных организаций, права землепользования которых сформированы за счет условных земельных долей.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Наука и технологии </w:t>
      </w:r>
      <w:r>
        <w:br/>
      </w:r>
      <w:r>
        <w:rPr>
          <w:rFonts w:ascii="Times New Roman"/>
          <w:b w:val="false"/>
          <w:i w:val="false"/>
          <w:color w:val="000000"/>
          <w:sz w:val="28"/>
        </w:rPr>
        <w:t xml:space="preserve">
      Замысел. Укрепить научно-технический потенциал Республики, развить исследования, направленные на разработку наукоемких, ресурсосберегающих и экологически чистых производств, ориентированных на экспорт продукции высоких технологий, создать мотивированные условия развития науки и новых технологий, инновационной деятельности, поэтапного изменения сырьевой направленности экономики на технологическую, подготовке для этих целей высококвалифицированных специалистов. </w:t>
      </w:r>
      <w:r>
        <w:br/>
      </w:r>
      <w:r>
        <w:rPr>
          <w:rFonts w:ascii="Times New Roman"/>
          <w:b w:val="false"/>
          <w:i w:val="false"/>
          <w:color w:val="000000"/>
          <w:sz w:val="28"/>
        </w:rPr>
        <w:t xml:space="preserve">
      Действия Правительства. Для реализации поставленных задач Правительство намерено совершенствовать систему управления научно-технической сферой на основе инновационных и научно-технических программ. </w:t>
      </w:r>
      <w:r>
        <w:br/>
      </w:r>
      <w:r>
        <w:rPr>
          <w:rFonts w:ascii="Times New Roman"/>
          <w:b w:val="false"/>
          <w:i w:val="false"/>
          <w:color w:val="000000"/>
          <w:sz w:val="28"/>
        </w:rPr>
        <w:t xml:space="preserve">
      В связи с этим будет совершенствоваться нормативная правовая и методическая база функционирования научно-технической сферы, в том числе в области финансирования научно-исследовательских и опытно-конструкторских работ, их конкурсного отбора и реализации, защиты прав интеллектуальной собственности, активизации инновационной деятельности. </w:t>
      </w:r>
      <w:r>
        <w:br/>
      </w:r>
      <w:r>
        <w:rPr>
          <w:rFonts w:ascii="Times New Roman"/>
          <w:b w:val="false"/>
          <w:i w:val="false"/>
          <w:color w:val="000000"/>
          <w:sz w:val="28"/>
        </w:rPr>
        <w:t xml:space="preserve">
      В соответствии с тенденциями развития мировой науки и необходимостью разработки научных основ новейших технологий важно: </w:t>
      </w:r>
      <w:r>
        <w:br/>
      </w:r>
      <w:r>
        <w:rPr>
          <w:rFonts w:ascii="Times New Roman"/>
          <w:b w:val="false"/>
          <w:i w:val="false"/>
          <w:color w:val="000000"/>
          <w:sz w:val="28"/>
        </w:rPr>
        <w:t xml:space="preserve">
      ориентировать программы фундаментальных исследований и соответствующие научные коллективы на создание принципиально новых технологий, обеспечивающих отечественным товаропроизводителям собственные ниши на мировом товарном рынке; </w:t>
      </w:r>
      <w:r>
        <w:br/>
      </w:r>
      <w:r>
        <w:rPr>
          <w:rFonts w:ascii="Times New Roman"/>
          <w:b w:val="false"/>
          <w:i w:val="false"/>
          <w:color w:val="000000"/>
          <w:sz w:val="28"/>
        </w:rPr>
        <w:t xml:space="preserve">
      обеспечить первоочередную направленность прикладных исследований на научно-технологическое обеспечение потребностей базовых отраслей экономики; </w:t>
      </w:r>
      <w:r>
        <w:br/>
      </w:r>
      <w:r>
        <w:rPr>
          <w:rFonts w:ascii="Times New Roman"/>
          <w:b w:val="false"/>
          <w:i w:val="false"/>
          <w:color w:val="000000"/>
          <w:sz w:val="28"/>
        </w:rPr>
        <w:t xml:space="preserve">
      продолжить реструктуризацию и приватизацию отдельных объектов научно-технологической сферы с сохранением профиля деятельности; </w:t>
      </w:r>
      <w:r>
        <w:br/>
      </w:r>
      <w:r>
        <w:rPr>
          <w:rFonts w:ascii="Times New Roman"/>
          <w:b w:val="false"/>
          <w:i w:val="false"/>
          <w:color w:val="000000"/>
          <w:sz w:val="28"/>
        </w:rPr>
        <w:t xml:space="preserve">
      создать благоприятные условия для организации новых наукоемких производств, развития инновационной деятельности в научно-технологической и других сферах, способствующие переходу к единому научно-производственному циклу "исследования - разработка - подготовка кадров - промышленное освоение"; </w:t>
      </w:r>
      <w:r>
        <w:br/>
      </w:r>
      <w:r>
        <w:rPr>
          <w:rFonts w:ascii="Times New Roman"/>
          <w:b w:val="false"/>
          <w:i w:val="false"/>
          <w:color w:val="000000"/>
          <w:sz w:val="28"/>
        </w:rPr>
        <w:t xml:space="preserve">
      привлечь инвестиции к организации и развитию наукоемких производств, внедрению ресурсосберегающих и экологически чистых технологий, в том числе при переработке вторичного сырья и отходов. </w:t>
      </w:r>
      <w:r>
        <w:br/>
      </w:r>
      <w:r>
        <w:rPr>
          <w:rFonts w:ascii="Times New Roman"/>
          <w:b w:val="false"/>
          <w:i w:val="false"/>
          <w:color w:val="000000"/>
          <w:sz w:val="28"/>
        </w:rPr>
        <w:t xml:space="preserve">
      Особое внимание Правительство уделит сохранению и развитию кадрового потенциала, подготовке и аттестации научных кадров высшей квалификации по приоритетным направлениям научно-технологического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 Строительство </w:t>
      </w:r>
      <w:r>
        <w:br/>
      </w:r>
      <w:r>
        <w:rPr>
          <w:rFonts w:ascii="Times New Roman"/>
          <w:b w:val="false"/>
          <w:i w:val="false"/>
          <w:color w:val="000000"/>
          <w:sz w:val="28"/>
        </w:rPr>
        <w:t xml:space="preserve">
      Замысел. Обеспечить рациональное решение задач по проектированию и строительству наиболее значимых объектов промышленности, здравоохранения, отдыха и туризма. Создать систему государственного градостроительного кадастра. Дальнейшее развитие жилищного строительства, формирование полноценного рынка жилья. </w:t>
      </w:r>
      <w:r>
        <w:br/>
      </w:r>
      <w:r>
        <w:rPr>
          <w:rFonts w:ascii="Times New Roman"/>
          <w:b w:val="false"/>
          <w:i w:val="false"/>
          <w:color w:val="000000"/>
          <w:sz w:val="28"/>
        </w:rPr>
        <w:t xml:space="preserve">
      Действия Правительства. На основании долгосрочной концепции государственной градостроительной политики будет начата разработка генеральной схемы организации территории Республики Казахстан. Будет проводиться работа по формированию и ведению на территории страны государственного градостроительного кадастра. </w:t>
      </w:r>
      <w:r>
        <w:br/>
      </w:r>
      <w:r>
        <w:rPr>
          <w:rFonts w:ascii="Times New Roman"/>
          <w:b w:val="false"/>
          <w:i w:val="false"/>
          <w:color w:val="000000"/>
          <w:sz w:val="28"/>
        </w:rPr>
        <w:t xml:space="preserve">
      Планируется реализовать меры, направленные на совершенствование нормативной базы проектирования и строительства для гармонизации ее с международными нормами, усиление интеграции в рамках межгосударственной научно-технической комиссии по стандартизации, метрологии и сертификации в строительстве стран СНГ и с центром Организации Объединенных Наций по населенным пунктам и его региональными подразделениями.";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"Правительство и Национальный Банк намерены развивать ипотечное кредитование населения по доступным ставкам, в том числе предоставление жилья в долгосрочную аренду с правом последующего выкупа. Будут приняты меры по обеспечению низкого уровня процентного вознаграждения по ипотечным кредитам, выделяемым за счет средств местных бюджетов. </w:t>
      </w:r>
      <w:r>
        <w:br/>
      </w:r>
      <w:r>
        <w:rPr>
          <w:rFonts w:ascii="Times New Roman"/>
          <w:b w:val="false"/>
          <w:i w:val="false"/>
          <w:color w:val="000000"/>
          <w:sz w:val="28"/>
        </w:rPr>
        <w:t xml:space="preserve">
      Будут разработаны и внедрены пилотные проекты по формированию системы строительных сбережений. Предусматривается разработка типовых проектов жилых домов, доступных для широких слоев населения со средними доходами. </w:t>
      </w:r>
      <w:r>
        <w:br/>
      </w:r>
      <w:r>
        <w:rPr>
          <w:rFonts w:ascii="Times New Roman"/>
          <w:b w:val="false"/>
          <w:i w:val="false"/>
          <w:color w:val="000000"/>
          <w:sz w:val="28"/>
        </w:rPr>
        <w:t xml:space="preserve">
      Будут приняты меры, направленные на поддержание отечественных строительных компаний. </w:t>
      </w:r>
      <w:r>
        <w:br/>
      </w:r>
      <w:r>
        <w:rPr>
          <w:rFonts w:ascii="Times New Roman"/>
          <w:b w:val="false"/>
          <w:i w:val="false"/>
          <w:color w:val="000000"/>
          <w:sz w:val="28"/>
        </w:rPr>
        <w:t xml:space="preserve">
      Будет продолжено реформирование жилищно-коммунального хозяйства на основе совершенствования регулирования деятельности кооперативов собственников квартир (КСК). Предполагается, там где это целесообразно, дальнейший перевод коммунальной теплоэнергетики на автономные системы отопления, а также дальнейшее внедрение приборов учета воды и теплоносителей. </w:t>
      </w:r>
      <w:r>
        <w:br/>
      </w:r>
      <w:r>
        <w:rPr>
          <w:rFonts w:ascii="Times New Roman"/>
          <w:b w:val="false"/>
          <w:i w:val="false"/>
          <w:color w:val="000000"/>
          <w:sz w:val="28"/>
        </w:rPr>
        <w:t xml:space="preserve">
      В целях соблюдения стандартов и государственных нормативов строительства, контроля за качеством строительных работ, а также для обеспечения контроля технического состояния жилищного фонда и объектов гражданского назначения будет усилен государственный надзор в этих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Малое предпринимательство </w:t>
      </w:r>
      <w:r>
        <w:br/>
      </w:r>
      <w:r>
        <w:rPr>
          <w:rFonts w:ascii="Times New Roman"/>
          <w:b w:val="false"/>
          <w:i w:val="false"/>
          <w:color w:val="000000"/>
          <w:sz w:val="28"/>
        </w:rPr>
        <w:t xml:space="preserve">
      Замысел. Дальнейшее расширение сектора малого предпринимательства, обеспечивающего укрепление экономики страны, занятость населения и повышение его жизненного уровня. </w:t>
      </w:r>
      <w:r>
        <w:br/>
      </w:r>
      <w:r>
        <w:rPr>
          <w:rFonts w:ascii="Times New Roman"/>
          <w:b w:val="false"/>
          <w:i w:val="false"/>
          <w:color w:val="000000"/>
          <w:sz w:val="28"/>
        </w:rPr>
        <w:t xml:space="preserve">
      Действия Правительства. </w:t>
      </w:r>
      <w:r>
        <w:br/>
      </w:r>
      <w:r>
        <w:rPr>
          <w:rFonts w:ascii="Times New Roman"/>
          <w:b w:val="false"/>
          <w:i w:val="false"/>
          <w:color w:val="000000"/>
          <w:sz w:val="28"/>
        </w:rPr>
        <w:t xml:space="preserve">
      Правительство в первую очередь направит свою деятельность на совершенствование политики государственной поддержки малого предпринимательства, обеспечивающей динамичное развитие производственной сферы. </w:t>
      </w:r>
      <w:r>
        <w:br/>
      </w:r>
      <w:r>
        <w:rPr>
          <w:rFonts w:ascii="Times New Roman"/>
          <w:b w:val="false"/>
          <w:i w:val="false"/>
          <w:color w:val="000000"/>
          <w:sz w:val="28"/>
        </w:rPr>
        <w:t xml:space="preserve">
      Будут предприниматься действия по решению проблем кредитования малого бизнеса путем создания условий, обеспечивающих доступность кредитных ресурсов для начинающих предпринимателей. </w:t>
      </w:r>
      <w:r>
        <w:br/>
      </w:r>
      <w:r>
        <w:rPr>
          <w:rFonts w:ascii="Times New Roman"/>
          <w:b w:val="false"/>
          <w:i w:val="false"/>
          <w:color w:val="000000"/>
          <w:sz w:val="28"/>
        </w:rPr>
        <w:t xml:space="preserve">
      В этих целях Правительство разработает среднесрочную программу финансовой поддержки малого предпринимательства, реализация которой будет осуществляться в том числе и за счет средств государственного бюджета. </w:t>
      </w:r>
      <w:r>
        <w:br/>
      </w:r>
      <w:r>
        <w:rPr>
          <w:rFonts w:ascii="Times New Roman"/>
          <w:b w:val="false"/>
          <w:i w:val="false"/>
          <w:color w:val="000000"/>
          <w:sz w:val="28"/>
        </w:rPr>
        <w:t xml:space="preserve">
      Будут созданы благоприятные условия для развития инфраструктуры малого предпринимательства, определены основные направления по формированию и передаче субъектам малого предпринимательства имущественных комплексов, технологий и оборудования при реорганизации и сегментации простаивающих предприятий и малоэффективных производств. </w:t>
      </w:r>
      <w:r>
        <w:br/>
      </w:r>
      <w:r>
        <w:rPr>
          <w:rFonts w:ascii="Times New Roman"/>
          <w:b w:val="false"/>
          <w:i w:val="false"/>
          <w:color w:val="000000"/>
          <w:sz w:val="28"/>
        </w:rPr>
        <w:t xml:space="preserve">
      Для активизации развития малого бизнеса Правительство минимизирует вмешательство государства в дела малых предприятий, будет способствовать устранению административных барьеров. Будут усовершенствованы процедуры лицензирования предпринимательской деятельности, упрощены процедуры сертификации, разного рода разрешений, аккредитации и иных норм и правил. Правительство приступит к внедрению механизма, при котором субъекты малого предпринимательства смогут проходить процедуры, связанные с регистрацией бизнеса, в одном органе. </w:t>
      </w:r>
      <w:r>
        <w:br/>
      </w:r>
      <w:r>
        <w:rPr>
          <w:rFonts w:ascii="Times New Roman"/>
          <w:b w:val="false"/>
          <w:i w:val="false"/>
          <w:color w:val="000000"/>
          <w:sz w:val="28"/>
        </w:rPr>
        <w:t xml:space="preserve">
      Правительство продолжит работу по дальнейшему совершенствованию нормативной правовой базы, будет способствовать упрощению законодательных и нормативных актов и сокращению в законах норм отсылочного характера. Будет усовершенствована система государственных закупок, определен перечень отдельных видов товаров и услуг, закупки которых государство будет осуществлять у субъектов малого предпринимательства. </w:t>
      </w:r>
      <w:r>
        <w:br/>
      </w:r>
      <w:r>
        <w:rPr>
          <w:rFonts w:ascii="Times New Roman"/>
          <w:b w:val="false"/>
          <w:i w:val="false"/>
          <w:color w:val="000000"/>
          <w:sz w:val="28"/>
        </w:rPr>
        <w:t xml:space="preserve">
      В целях поддержки предпринимательской деятельности и развития ее новых форм будет разработан законопроект о франчайзинге. </w:t>
      </w:r>
      <w:r>
        <w:br/>
      </w:r>
      <w:r>
        <w:rPr>
          <w:rFonts w:ascii="Times New Roman"/>
          <w:b w:val="false"/>
          <w:i w:val="false"/>
          <w:color w:val="000000"/>
          <w:sz w:val="28"/>
        </w:rPr>
        <w:t xml:space="preserve">
      Будет поощряться законотворческая инициатива общественных объединений предпринимателей путем выделения грантов лучшим из них, определенным на основе специального отбора. </w:t>
      </w:r>
      <w:r>
        <w:br/>
      </w:r>
      <w:r>
        <w:rPr>
          <w:rFonts w:ascii="Times New Roman"/>
          <w:b w:val="false"/>
          <w:i w:val="false"/>
          <w:color w:val="000000"/>
          <w:sz w:val="28"/>
        </w:rPr>
        <w:t xml:space="preserve">
      В результате реализации намечаемых мер ожидается рост числа субъектов предпринимательства, создание новых рабочих мест, увеличение численности занятых в сфере малого бизнеса, создание реальной конкурентной среды, формирование массового слоя собственников как основы среднего класса общества. </w:t>
      </w:r>
      <w:r>
        <w:br/>
      </w:r>
      <w:r>
        <w:rPr>
          <w:rFonts w:ascii="Times New Roman"/>
          <w:b w:val="false"/>
          <w:i w:val="false"/>
          <w:color w:val="000000"/>
          <w:sz w:val="28"/>
        </w:rPr>
        <w:t xml:space="preserve">
      3.12. Туризм </w:t>
      </w:r>
      <w:r>
        <w:br/>
      </w:r>
      <w:r>
        <w:rPr>
          <w:rFonts w:ascii="Times New Roman"/>
          <w:b w:val="false"/>
          <w:i w:val="false"/>
          <w:color w:val="000000"/>
          <w:sz w:val="28"/>
        </w:rPr>
        <w:t xml:space="preserve">
      Замысел. Улучшать туристский комплекс страны, стимулировать развитие въездного и внутреннего туризма как одного из основных источников пополнения доходной части бюджета, обеспечения занятости населения. </w:t>
      </w:r>
      <w:r>
        <w:br/>
      </w:r>
      <w:r>
        <w:rPr>
          <w:rFonts w:ascii="Times New Roman"/>
          <w:b w:val="false"/>
          <w:i w:val="false"/>
          <w:color w:val="000000"/>
          <w:sz w:val="28"/>
        </w:rPr>
        <w:t>
      Действия Правительства. С учетом неиспользованных возможностей туризма в Казахстане и его влияния на развитие других отраслей экономики будут созданы условия для реализации </w:t>
      </w:r>
      <w:r>
        <w:rPr>
          <w:rFonts w:ascii="Times New Roman"/>
          <w:b w:val="false"/>
          <w:i w:val="false"/>
          <w:color w:val="000000"/>
          <w:sz w:val="28"/>
        </w:rPr>
        <w:t xml:space="preserve">U983859_ </w:t>
      </w:r>
      <w:r>
        <w:rPr>
          <w:rFonts w:ascii="Times New Roman"/>
          <w:b w:val="false"/>
          <w:i w:val="false"/>
          <w:color w:val="000000"/>
          <w:sz w:val="28"/>
        </w:rPr>
        <w:t xml:space="preserve">Государственной программы "Возрождение исторических центров Шелкового пути, сохранение и преемственное развитие тюрко-язычных государств, создание инфраструктуры туризма", а также будет разработана программа развития туризма в Республике Казахстан на 2001-2005 годы. </w:t>
      </w:r>
      <w:r>
        <w:br/>
      </w:r>
      <w:r>
        <w:rPr>
          <w:rFonts w:ascii="Times New Roman"/>
          <w:b w:val="false"/>
          <w:i w:val="false"/>
          <w:color w:val="000000"/>
          <w:sz w:val="28"/>
        </w:rPr>
        <w:t xml:space="preserve">
      Правительство активизирует работу, направленную на укрепление и расширение сотрудничества с международными туристическими организациями, иностранными государствами и компаниями; усилит работу по привлечению иностранных и отечественных инвестиций в отрасль; проведет анализ и маркетинговые исследования с целью определения "ниши" Казахстана на мировом туристском рынке. Особое внимание будет уделяться мерам по обеспечению безопасности туристов. </w:t>
      </w:r>
      <w:r>
        <w:br/>
      </w:r>
      <w:r>
        <w:rPr>
          <w:rFonts w:ascii="Times New Roman"/>
          <w:b w:val="false"/>
          <w:i w:val="false"/>
          <w:color w:val="000000"/>
          <w:sz w:val="28"/>
        </w:rPr>
        <w:t xml:space="preserve">
      Правительство примет меры по совершенствованию нормативных правовых актов и информационно-статистической базы туризма, созданию системы стандартов туристской деятельности, соответствующих международным требованиям. </w:t>
      </w:r>
      <w:r>
        <w:br/>
      </w:r>
      <w:r>
        <w:rPr>
          <w:rFonts w:ascii="Times New Roman"/>
          <w:b w:val="false"/>
          <w:i w:val="false"/>
          <w:color w:val="000000"/>
          <w:sz w:val="28"/>
        </w:rPr>
        <w:t xml:space="preserve">
      Особое внимание будет уделяться подготовке и переподготовке казахстанских специалистов в области туризма и гостиничного хозяйства на базе создаваемых информационно-методических центров. </w:t>
      </w:r>
      <w:r>
        <w:br/>
      </w:r>
      <w:r>
        <w:rPr>
          <w:rFonts w:ascii="Times New Roman"/>
          <w:b w:val="false"/>
          <w:i w:val="false"/>
          <w:color w:val="000000"/>
          <w:sz w:val="28"/>
        </w:rPr>
        <w:t xml:space="preserve">
      Будут реализовываться программы изучения и сбалансированного использования объектов экологического туризма.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3.13. Региональное развитие </w:t>
      </w:r>
      <w:r>
        <w:br/>
      </w:r>
      <w:r>
        <w:rPr>
          <w:rFonts w:ascii="Times New Roman"/>
          <w:b w:val="false"/>
          <w:i w:val="false"/>
          <w:color w:val="000000"/>
          <w:sz w:val="28"/>
        </w:rPr>
        <w:t xml:space="preserve">
      Замысел. Обеспечение эффективного взаимодействия центральных и местных органов управления в проведении социально-экономических реформ, развитие принципов территориального самоуправления с соответствующим правовым и финансовым обеспечением. </w:t>
      </w:r>
      <w:r>
        <w:br/>
      </w:r>
      <w:r>
        <w:rPr>
          <w:rFonts w:ascii="Times New Roman"/>
          <w:b w:val="false"/>
          <w:i w:val="false"/>
          <w:color w:val="000000"/>
          <w:sz w:val="28"/>
        </w:rPr>
        <w:t xml:space="preserve">
      Действия Правительства. Предстоит усовершенствовать действующую систему формирования и исполнения бюджетов всех уровней. </w:t>
      </w:r>
      <w:r>
        <w:br/>
      </w:r>
      <w:r>
        <w:rPr>
          <w:rFonts w:ascii="Times New Roman"/>
          <w:b w:val="false"/>
          <w:i w:val="false"/>
          <w:color w:val="000000"/>
          <w:sz w:val="28"/>
        </w:rPr>
        <w:t xml:space="preserve">
      Будет разработана концепция региональной политики Республики Казахстан. </w:t>
      </w:r>
      <w:r>
        <w:br/>
      </w:r>
      <w:r>
        <w:rPr>
          <w:rFonts w:ascii="Times New Roman"/>
          <w:b w:val="false"/>
          <w:i w:val="false"/>
          <w:color w:val="000000"/>
          <w:sz w:val="28"/>
        </w:rPr>
        <w:t>
      Развитие регионов будет осуществляться в соответствии с Законом Республики Казахстан </w:t>
      </w:r>
      <w:r>
        <w:rPr>
          <w:rFonts w:ascii="Times New Roman"/>
          <w:b w:val="false"/>
          <w:i w:val="false"/>
          <w:color w:val="000000"/>
          <w:sz w:val="28"/>
        </w:rPr>
        <w:t xml:space="preserve">Z010148_ </w:t>
      </w:r>
      <w:r>
        <w:rPr>
          <w:rFonts w:ascii="Times New Roman"/>
          <w:b w:val="false"/>
          <w:i w:val="false"/>
          <w:color w:val="000000"/>
          <w:sz w:val="28"/>
        </w:rPr>
        <w:t xml:space="preserve">"О местном государственном управлении в Республике Казахстан". </w:t>
      </w:r>
      <w:r>
        <w:br/>
      </w:r>
      <w:r>
        <w:rPr>
          <w:rFonts w:ascii="Times New Roman"/>
          <w:b w:val="false"/>
          <w:i w:val="false"/>
          <w:color w:val="000000"/>
          <w:sz w:val="28"/>
        </w:rPr>
        <w:t xml:space="preserve">
      Возрастет роль местных исполнительных органов в проведении разъяснительной работы с населением, укреплении внутриполитической стабильности, развитии социальной сферы и внедрении здорового образа жизни, в осуществлении региональных программ, сбалансированном использовании природных ресурсов и оздоровлении окружающей среды, в создании особо охраняемых природных территорий местного значения. Предусматривается расширение полномочий акимов в части определения размеров и видов социальной помощи. </w:t>
      </w:r>
      <w:r>
        <w:br/>
      </w:r>
      <w:r>
        <w:rPr>
          <w:rFonts w:ascii="Times New Roman"/>
          <w:b w:val="false"/>
          <w:i w:val="false"/>
          <w:color w:val="000000"/>
          <w:sz w:val="28"/>
        </w:rPr>
        <w:t xml:space="preserve">
      На местные исполнительные органы возложено решение задач и ответственность за: борьбу с бедностью и безработицей; развитие малого и среднего предпринимательства; разработку и реализацию региональных программ. </w:t>
      </w:r>
      <w:r>
        <w:br/>
      </w:r>
      <w:r>
        <w:rPr>
          <w:rFonts w:ascii="Times New Roman"/>
          <w:b w:val="false"/>
          <w:i w:val="false"/>
          <w:color w:val="000000"/>
          <w:sz w:val="28"/>
        </w:rPr>
        <w:t xml:space="preserve">
      В этих условиях будет усиливаться региональная специализация и повышаться ответственность акимов за создание условий обеспечивающих привлечение инвестиций, модернизацию производств и новое строительство. </w:t>
      </w:r>
      <w:r>
        <w:br/>
      </w:r>
      <w:r>
        <w:rPr>
          <w:rFonts w:ascii="Times New Roman"/>
          <w:b w:val="false"/>
          <w:i w:val="false"/>
          <w:color w:val="000000"/>
          <w:sz w:val="28"/>
        </w:rPr>
        <w:t xml:space="preserve">
      Местные исполнительные органы совместно с Правительством обеспечат реструктуризацию и сегментацию бездействующих производств, ликвидацию и банкротство несостоятельных предприятий в установленном законодательством порядке. </w:t>
      </w:r>
      <w:r>
        <w:br/>
      </w:r>
      <w:r>
        <w:rPr>
          <w:rFonts w:ascii="Times New Roman"/>
          <w:b w:val="false"/>
          <w:i w:val="false"/>
          <w:color w:val="000000"/>
          <w:sz w:val="28"/>
        </w:rPr>
        <w:t xml:space="preserve">
      Будет проводиться политика развития конкуренции на региональных рынках путем поддержки отечественных товаропроизводителей, в частности, субъектов малого и среднего бизнеса. </w:t>
      </w:r>
      <w:r>
        <w:br/>
      </w:r>
      <w:r>
        <w:rPr>
          <w:rFonts w:ascii="Times New Roman"/>
          <w:b w:val="false"/>
          <w:i w:val="false"/>
          <w:color w:val="000000"/>
          <w:sz w:val="28"/>
        </w:rPr>
        <w:t xml:space="preserve">
      Развитие сельскохозяйственного производства будет строиться исходя из принципа целесообразности и эффективности производства тех или иных видов сельхозпродукции. К приоритетным отраслям сельского хозяйства, которым будет оказываться государственная поддержка, относятся: зерновое производство (Северо-Казахстанская, Костанайская, Акмолинская области, Иртышский район Павлодарской области, северные районы Актюбинской области и Кызылординская область по рису); производство масличных культур (Восточно-Казахстанская область); хлопководство (Южно-Казахстанская область). </w:t>
      </w:r>
      <w:r>
        <w:br/>
      </w:r>
      <w:r>
        <w:rPr>
          <w:rFonts w:ascii="Times New Roman"/>
          <w:b w:val="false"/>
          <w:i w:val="false"/>
          <w:color w:val="000000"/>
          <w:sz w:val="28"/>
        </w:rPr>
        <w:t xml:space="preserve">
      Обеспечение продуктами сельскохозяйственного производства населения регионов будет осуществляться в соответствии с региональными программами. </w:t>
      </w:r>
      <w:r>
        <w:br/>
      </w:r>
      <w:r>
        <w:rPr>
          <w:rFonts w:ascii="Times New Roman"/>
          <w:b w:val="false"/>
          <w:i w:val="false"/>
          <w:color w:val="000000"/>
          <w:sz w:val="28"/>
        </w:rPr>
        <w:t xml:space="preserve">
      В областных центрах и крупных городах республики будут созданы учреждения социальной адаптации и реабилитации лиц, освобождаемых из мест лишения свободы, а также приюты для безнадзорных детей. </w:t>
      </w:r>
      <w:r>
        <w:br/>
      </w:r>
      <w:r>
        <w:rPr>
          <w:rFonts w:ascii="Times New Roman"/>
          <w:b w:val="false"/>
          <w:i w:val="false"/>
          <w:color w:val="000000"/>
          <w:sz w:val="28"/>
        </w:rPr>
        <w:t xml:space="preserve">
      Для решения проблем развития депрессивных сельских районов Правительство и местные исполнительные органы власти будут оказывать содействие в привлечении инвестиций, поддержке малого предпринимательства, решении вопросов социальной и жилищно-коммунальной сферы. Акимами будет проводиться работа по эффективному распоряжению объектами коммунальной собственности. </w:t>
      </w:r>
      <w:r>
        <w:br/>
      </w:r>
      <w:r>
        <w:rPr>
          <w:rFonts w:ascii="Times New Roman"/>
          <w:b w:val="false"/>
          <w:i w:val="false"/>
          <w:color w:val="000000"/>
          <w:sz w:val="28"/>
        </w:rPr>
        <w:t xml:space="preserve">
      В индикативных планах регионов будут устанавливаться прогнозные показатели социально-экономического развития территории, в том числе в натуральном выражении. </w:t>
      </w:r>
      <w:r>
        <w:br/>
      </w:r>
      <w:r>
        <w:rPr>
          <w:rFonts w:ascii="Times New Roman"/>
          <w:b w:val="false"/>
          <w:i w:val="false"/>
          <w:color w:val="000000"/>
          <w:sz w:val="28"/>
        </w:rPr>
        <w:t xml:space="preserve">
      Местные бюджеты все в большей мере будут зависеть от состояния региональной экономики. Правительство намерено усилить межрегиональную конкуренцию на рынках труда и инвестиций, стимулируя свободное передвижение рабочей силы, капитала и инвестиций. </w:t>
      </w:r>
      <w:r>
        <w:br/>
      </w:r>
      <w:r>
        <w:rPr>
          <w:rFonts w:ascii="Times New Roman"/>
          <w:b w:val="false"/>
          <w:i w:val="false"/>
          <w:color w:val="000000"/>
          <w:sz w:val="28"/>
        </w:rPr>
        <w:t xml:space="preserve">
      В порядке эксперимента в 2001 году в отдельных административно-территориальных единицах (аульных (сельских) округах, аулах (селах), поселках) пройдут выборы акимов. </w:t>
      </w:r>
      <w:r>
        <w:br/>
      </w:r>
      <w:r>
        <w:rPr>
          <w:rFonts w:ascii="Times New Roman"/>
          <w:b w:val="false"/>
          <w:i w:val="false"/>
          <w:color w:val="000000"/>
          <w:sz w:val="28"/>
        </w:rPr>
        <w:t xml:space="preserve">
      Правительство совместно с акимами будет осуществлять в регионах следующие меры: </w:t>
      </w:r>
      <w:r>
        <w:br/>
      </w:r>
      <w:r>
        <w:rPr>
          <w:rFonts w:ascii="Times New Roman"/>
          <w:b w:val="false"/>
          <w:i w:val="false"/>
          <w:color w:val="000000"/>
          <w:sz w:val="28"/>
        </w:rPr>
        <w:t xml:space="preserve">
      Акмолинская область. Предусматривается развитие индустрии хранения и переработки сельхозпродуктов, специализация отраслей сельского хозяйства, связанных с производством зерна, мясомолочных продуктов. Будут налаживаться производство минеральных удобрений, добыча и переработка золота. Предусматриваются: реабилитация группового водопровода; развитие индустрии туризма и спорта; консервация и ликвидация рудников, захоронение техногенных урановых отходов; реконструкция станции очистки воды. </w:t>
      </w:r>
      <w:r>
        <w:br/>
      </w:r>
      <w:r>
        <w:rPr>
          <w:rFonts w:ascii="Times New Roman"/>
          <w:b w:val="false"/>
          <w:i w:val="false"/>
          <w:color w:val="000000"/>
          <w:sz w:val="28"/>
        </w:rPr>
        <w:t xml:space="preserve">
      Актюбинская область. Будет осуществляться развитие нефтегазодобывающей, химической, черной металлургии, добычи хромовой руды. Продолжится поиск, разработка, добыча и переработка углеводородного сырья, а также твердых полезных ископаемых, строительство объектов по газификации села. Будут предприняты меры по возобновлению деятельности предприятий сельскохозяйственного машиностроения, металлообработки, приборостроения, промышленности строительных материалов, легкой промышленности. Продолжится реализация мер, направленных на развитие собственных энергетических мощностей. В сельскохозяйственном секторе будут осуществляться меры по оптимизации структуры посевных площадей и росту поголовья животных, развитию перерабатывающих отраслей агропромышленного комплекса и пищевой промышленности. Начнется реализация мер для обеспечения прямого транспортного сообщения Западного Казахстана с северными и центральными регионами Республики. </w:t>
      </w:r>
      <w:r>
        <w:br/>
      </w:r>
      <w:r>
        <w:rPr>
          <w:rFonts w:ascii="Times New Roman"/>
          <w:b w:val="false"/>
          <w:i w:val="false"/>
          <w:color w:val="000000"/>
          <w:sz w:val="28"/>
        </w:rPr>
        <w:t xml:space="preserve">
      Алматинская область. Будут приняты меры по приоритетному развитию предприятий перерабатывающей промышленности, созданию условий для развития эффективного сельскохозяйственного производства, расширению рынков сбыта, развитию малого предпринимательства, инфраструктуры туризма, обеспечению устойчивой работы социальной и жилищно-коммунальной сферы, формированию благоприятного инвестиционного климата, борьбе с бедностью и безработицей. Получит дальнейшее развитие областной центр - г. Талдыкорган. </w:t>
      </w:r>
      <w:r>
        <w:br/>
      </w:r>
      <w:r>
        <w:rPr>
          <w:rFonts w:ascii="Times New Roman"/>
          <w:b w:val="false"/>
          <w:i w:val="false"/>
          <w:color w:val="000000"/>
          <w:sz w:val="28"/>
        </w:rPr>
        <w:t xml:space="preserve">
      Атырауская область. Предусматривается увеличение объемов нефтегазодобычи и нефтепереработки, развитие нефтяного машиностроения, производства строительных материалов, продукции рыбной и пищевой промышленности. Предполагается реконструкция Атырауского НПЗ; намечается ремонт взлетно-посадочной полосы аэропорта г. Атырау; развитие транспортной инфраструктуры, в первую очередь, нефтепроводной; ремонт автодорог. Дальнейшее развитие получит сельское хозяйство. В животноводстве будут более ускоренными темпами развиваться табунное коневодство и верблюдоводство, вестись селекционная племенная работа по дальнейшему улучшению продуктивности эдильбаевских и каракульских овец, повышению продуктивных показателей выведенного нового типа каракульских мясо-сальных овец. </w:t>
      </w:r>
      <w:r>
        <w:br/>
      </w:r>
      <w:r>
        <w:rPr>
          <w:rFonts w:ascii="Times New Roman"/>
          <w:b w:val="false"/>
          <w:i w:val="false"/>
          <w:color w:val="000000"/>
          <w:sz w:val="28"/>
        </w:rPr>
        <w:t xml:space="preserve">
      Восточно-Казахстанская область. Предполагается дальнейшее развитие мощностей добывающих и перерабатывающих предприятий цветной металлургии, прирост их сырьевой базы, геологоразведочных работ на перспективу; машино- и приборостроения, легкой и пищевой промышленности, расширение производства нефтяного оборудования, индустрии строительных материалов. Будет развиваться лесная и деревообрабатывающая промышленность. В аграрном секторе получат развитие крупяные (просо, гречиха, горох, овес), масличные (подсолнечник) культуры, в животноводстве - молочное и мясное скотоводство, тонкорунное и полугрубошерстное овцеводство, птицеводство и мараловодство. Предусмотрено завершение реконструкции маслоэкстракционного завода. Намечено развитие индустрии туризма и отдыха, в том числе на казахстанском участке Шелкового пути. </w:t>
      </w:r>
      <w:r>
        <w:br/>
      </w:r>
      <w:r>
        <w:rPr>
          <w:rFonts w:ascii="Times New Roman"/>
          <w:b w:val="false"/>
          <w:i w:val="false"/>
          <w:color w:val="000000"/>
          <w:sz w:val="28"/>
        </w:rPr>
        <w:t xml:space="preserve">
      Жамбылская область. Планируется осуществлять дальнейшее развитие горнодобывающей и химической отраслей промышленности; восстановление и развитие предприятий металлообработки, по производству машин и оборудования; легкой, пищевой и перерабатывающей промышленности. Намечено оздоровление экологической обстановки, обеспечение качественной питьевой водой отдаленных населенных пунктов. Планируется развитие инфраструктуры туризма на казахстанском участке Шелкового пути. Дальнейшее развитие получат отрасли сельского хозяйства, предстоит значительно расширить посевы сахарной свеклы, кукурузы на зерно, восстановить каракулеводство, создать условия для улучшения семеноводства и племенного дела. </w:t>
      </w:r>
      <w:r>
        <w:br/>
      </w:r>
      <w:r>
        <w:rPr>
          <w:rFonts w:ascii="Times New Roman"/>
          <w:b w:val="false"/>
          <w:i w:val="false"/>
          <w:color w:val="000000"/>
          <w:sz w:val="28"/>
        </w:rPr>
        <w:t xml:space="preserve">
      Западно-Казахстанская область. Предусматривается ускорение развития нефтегазохимического комплекса, легкой и пищевой промышленности, производства продукции машиностроения на оборонных предприятиях. Продолжится освоение Карачаганакского газоконденсатного месторождения и газификация села. Дальнейшее развитие получат пастбищное животноводство, в частности, мясо-сальное овцеводство, табунное коневодство и мясное скотоводство. </w:t>
      </w:r>
      <w:r>
        <w:br/>
      </w:r>
      <w:r>
        <w:rPr>
          <w:rFonts w:ascii="Times New Roman"/>
          <w:b w:val="false"/>
          <w:i w:val="false"/>
          <w:color w:val="000000"/>
          <w:sz w:val="28"/>
        </w:rPr>
        <w:t xml:space="preserve">
      Карагандинская область. Будут развиваться базовые отрасли, в том числе теплоэнергетический комплекс и металлургия, производство продукции из цветных и черных металлов. Предусматривается развитие химической промышленности и машиностроения, пищевой и легкой промышленности, сложнобытовой техники; в сельском хозяйстве - мясо-сального овцеводства, мясного скотоводства и табунного коневодства. Намечено развитие индустрии туризма и отдыха. </w:t>
      </w:r>
      <w:r>
        <w:br/>
      </w:r>
      <w:r>
        <w:rPr>
          <w:rFonts w:ascii="Times New Roman"/>
          <w:b w:val="false"/>
          <w:i w:val="false"/>
          <w:color w:val="000000"/>
          <w:sz w:val="28"/>
        </w:rPr>
        <w:t xml:space="preserve">
      Кызылординская область. Предусматриваются развитие энергетического комплекса, легкой, пищевой и нефтедобывающей промышленности, индустрии строительных материалов и производственной инфраструктуры, увеличение производства риса за счет введения интенсивных технологий и развитие мясо-сального овцеводства и каракулеводства, развитие инфраструктуры туризма на казахстанском участке Шелкового пути. Намечены освоение свинцово-цинковых месторождений и производство оборудования для сельхозмашин. Одним из приоритетных направлений станет оздоровление экологической обстановки в регионе. </w:t>
      </w:r>
      <w:r>
        <w:br/>
      </w:r>
      <w:r>
        <w:rPr>
          <w:rFonts w:ascii="Times New Roman"/>
          <w:b w:val="false"/>
          <w:i w:val="false"/>
          <w:color w:val="000000"/>
          <w:sz w:val="28"/>
        </w:rPr>
        <w:t xml:space="preserve">
      Костанайская область. Будут предприняты меры, способствующие увеличению добычи и переработки железной руды, а также расширению производства в отраслях агропромышленного комплекса, в частности в производстве зерна, мясомолочном скотоводстве, табунном коневодстве, свиноводстве и птицеводстве. </w:t>
      </w:r>
      <w:r>
        <w:br/>
      </w:r>
      <w:r>
        <w:rPr>
          <w:rFonts w:ascii="Times New Roman"/>
          <w:b w:val="false"/>
          <w:i w:val="false"/>
          <w:color w:val="000000"/>
          <w:sz w:val="28"/>
        </w:rPr>
        <w:t xml:space="preserve">
      Мангистауская область. Продолжится дальнейшее развитие топливной, химической и нефтехимической промышленности, реконструкция и модернизация МАЭК внедрение новейших методов увеличения нефтеотдачи пластов, создание современной транспортной инфраструктуры, увеличение производства продукции морского промысла, расширение обустройства нефтегазовых месторождений. Завершится реконструкция морского порта Актау, строительство рыбохолодильника и модернизация мощностей по производству минеральных удобрений. Предусматривается восстановление производства камня-ракушечника, кормовой муки. В сельском хозяйстве получат развитие верблюдоводство, каракулеводство, мясо-сальное овцеводство. Намечено развитие индустрии туризма и отдыха, в том числе на казахстанском участке Шелкового пути. </w:t>
      </w:r>
      <w:r>
        <w:br/>
      </w:r>
      <w:r>
        <w:rPr>
          <w:rFonts w:ascii="Times New Roman"/>
          <w:b w:val="false"/>
          <w:i w:val="false"/>
          <w:color w:val="000000"/>
          <w:sz w:val="28"/>
        </w:rPr>
        <w:t xml:space="preserve">
      Павлодарская область. Предусматриваются дальнейшее расширение рынков сбыта электроэнергии, угля, развитие энергоемких производств, дальнейшее развитие производства глинозема, ферросплавов, обеспечение загрузки производственных мощностей нефтеперерабатывающего завода, угольных разрезов. В аграрном секторе получат развитие производство крупяных (просо, гречиха, горох, овес), масличных (подсолнечник) культур, в животноводстве - мясомолочное скотоводство и мясо-сальное овцеводство. </w:t>
      </w:r>
      <w:r>
        <w:br/>
      </w:r>
      <w:r>
        <w:rPr>
          <w:rFonts w:ascii="Times New Roman"/>
          <w:b w:val="false"/>
          <w:i w:val="false"/>
          <w:color w:val="000000"/>
          <w:sz w:val="28"/>
        </w:rPr>
        <w:t xml:space="preserve">
      Северо-Казахстанская область. Будут осуществляться меры по дальнейшему развитию машиностроения на базе государственных конверсионных программ, легкой и пищевой промышленности, приборостроения и отдельных видов наукоемких производств. Предусмотрено наращивание объемов производства зерновых культур, мясомолочного скотоводства и свиноводства. Будут продолжены работы по консервации и ликвидации уранового рудника и захоронения техногенных урановых отходов. Будут развернуты работы по обеспечению сельских населенных пунктов качественной питьевой водой путем восстановления и реконструкции групповых магистральных водопроводов. </w:t>
      </w:r>
      <w:r>
        <w:br/>
      </w:r>
      <w:r>
        <w:rPr>
          <w:rFonts w:ascii="Times New Roman"/>
          <w:b w:val="false"/>
          <w:i w:val="false"/>
          <w:color w:val="000000"/>
          <w:sz w:val="28"/>
        </w:rPr>
        <w:t xml:space="preserve">
      Южно-Казахстанская область. Предусматривается дальнейшее развитие легкой и пищевой, химической и нефтехимической промышленности, цветной металлургии, машиностроения, а также таких основных отраслей сельского хозяйства как хлопководство и виноградарство, инфраструктуры туризма на казахстанском участке Шелкового пути. До конца 2001 года намечено завершение строительства моста и автомобильной дорога "Кызыласкер-Кировский". </w:t>
      </w:r>
      <w:r>
        <w:br/>
      </w:r>
      <w:r>
        <w:rPr>
          <w:rFonts w:ascii="Times New Roman"/>
          <w:b w:val="false"/>
          <w:i w:val="false"/>
          <w:color w:val="000000"/>
          <w:sz w:val="28"/>
        </w:rPr>
        <w:t>
      Город Астана. Дальнейшее развитие города будет осуществляться в соответствии с </w:t>
      </w:r>
      <w:r>
        <w:rPr>
          <w:rFonts w:ascii="Times New Roman"/>
          <w:b w:val="false"/>
          <w:i w:val="false"/>
          <w:color w:val="000000"/>
          <w:sz w:val="28"/>
        </w:rPr>
        <w:t xml:space="preserve">U010574_ </w:t>
      </w:r>
      <w:r>
        <w:rPr>
          <w:rFonts w:ascii="Times New Roman"/>
          <w:b w:val="false"/>
          <w:i w:val="false"/>
          <w:color w:val="000000"/>
          <w:sz w:val="28"/>
        </w:rPr>
        <w:t xml:space="preserve">Государственной программой "Расцвет Астаны - расцвет Казахстана". Предусматривается развитие сельскохозяйственного машиностроения, организация производства зерноуборочных и кормоуборочных комбайнов, зернообрабатывающей техники. Будет осуществлен широкий комплекс мер по модернизации объектов жизнеобеспечения и благоустройства столицы, строительству жилья, реконструкции объектов инфраструктуры и культурно-бытового назначения. Намечено развитие индустрии туризма и отдыха. Будет продолжено строительство международного аэропорта в городе. С 1 января 2002 года начнет функционировать специальная экономическая зона для застройки левобережья города Астаны. </w:t>
      </w:r>
      <w:r>
        <w:br/>
      </w:r>
      <w:r>
        <w:rPr>
          <w:rFonts w:ascii="Times New Roman"/>
          <w:b w:val="false"/>
          <w:i w:val="false"/>
          <w:color w:val="000000"/>
          <w:sz w:val="28"/>
        </w:rPr>
        <w:t xml:space="preserve">
      Город Алматы. Будет осуществляться дальнейшее социально-экономическое развитие города на основе максимального использования созданного научно-технического и производственного потенциала, развития финансовой и банковской сферы, легкой и пищевой промышленности, ведущих отраслей машиностроения на основе конверсии оборонных предприятий, сферы услуг и туризма, а также строительства нового пассажирского терминала в Алматинском аэропорту. Будут осуществлены мероприятия по развитию города как регионального Центрально-азиатского финансового центра. </w:t>
      </w:r>
      <w:r>
        <w:br/>
      </w:r>
      <w:r>
        <w:rPr>
          <w:rFonts w:ascii="Times New Roman"/>
          <w:b w:val="false"/>
          <w:i w:val="false"/>
          <w:color w:val="000000"/>
          <w:sz w:val="28"/>
        </w:rPr>
        <w:t>
 </w:t>
      </w:r>
    </w:p>
    <w:bookmarkEnd w:id="5"/>
    <w:bookmarkStart w:name="z22" w:id="6"/>
    <w:p>
      <w:pPr>
        <w:spacing w:after="0"/>
        <w:ind w:left="0"/>
        <w:jc w:val="both"/>
      </w:pPr>
      <w:r>
        <w:rPr>
          <w:rFonts w:ascii="Times New Roman"/>
          <w:b w:val="false"/>
          <w:i w:val="false"/>
          <w:color w:val="000000"/>
          <w:sz w:val="28"/>
        </w:rPr>
        <w:t>
     4. Социальное развитие</w:t>
      </w:r>
    </w:p>
    <w:bookmarkEnd w:id="6"/>
    <w:p>
      <w:pPr>
        <w:spacing w:after="0"/>
        <w:ind w:left="0"/>
        <w:jc w:val="both"/>
      </w:pPr>
      <w:r>
        <w:rPr>
          <w:rFonts w:ascii="Times New Roman"/>
          <w:b w:val="false"/>
          <w:i w:val="false"/>
          <w:color w:val="000000"/>
          <w:sz w:val="28"/>
        </w:rPr>
        <w:t>     4.1. Социальная защита и борьба с бедностью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Замысел. Правительство усилит социальную направленность проводимых реформ, активизируя свою деятельность в осуществлении мер по борьбе с бедностью. Будет продолжена политика, направленная на повышение уровня жизни населения: своевременной выплаты заработной платы, пенсий, пособий и адресной социальной помощи бедным. </w:t>
      </w:r>
      <w:r>
        <w:br/>
      </w:r>
      <w:r>
        <w:rPr>
          <w:rFonts w:ascii="Times New Roman"/>
          <w:b w:val="false"/>
          <w:i w:val="false"/>
          <w:color w:val="000000"/>
          <w:sz w:val="28"/>
        </w:rPr>
        <w:t xml:space="preserve">
      Будет продолжено совершенствование системы социальной защиты населения, основанной на разумном сочетании механизмов предоставления государственных гарантий по социальной защите и персональной ответственности каждого гражданина за собственное обеспечение при наступлении социального риска. </w:t>
      </w:r>
      <w:r>
        <w:br/>
      </w:r>
      <w:r>
        <w:rPr>
          <w:rFonts w:ascii="Times New Roman"/>
          <w:b w:val="false"/>
          <w:i w:val="false"/>
          <w:color w:val="000000"/>
          <w:sz w:val="28"/>
        </w:rPr>
        <w:t xml:space="preserve">
      Действия Правительства. Будут совершенствоваться меры, направленные на борьбу с бедностью. </w:t>
      </w:r>
      <w:r>
        <w:br/>
      </w:r>
      <w:r>
        <w:rPr>
          <w:rFonts w:ascii="Times New Roman"/>
          <w:b w:val="false"/>
          <w:i w:val="false"/>
          <w:color w:val="000000"/>
          <w:sz w:val="28"/>
        </w:rPr>
        <w:t>
      Правительством будут приняты действенные меры по реализации </w:t>
      </w:r>
      <w:r>
        <w:rPr>
          <w:rFonts w:ascii="Times New Roman"/>
          <w:b w:val="false"/>
          <w:i w:val="false"/>
          <w:color w:val="000000"/>
          <w:sz w:val="28"/>
        </w:rPr>
        <w:t xml:space="preserve">P010886_ </w:t>
      </w:r>
      <w:r>
        <w:rPr>
          <w:rFonts w:ascii="Times New Roman"/>
          <w:b w:val="false"/>
          <w:i w:val="false"/>
          <w:color w:val="000000"/>
          <w:sz w:val="28"/>
        </w:rPr>
        <w:t xml:space="preserve">Концепции социальной защиты населения. </w:t>
      </w:r>
      <w:r>
        <w:br/>
      </w:r>
      <w:r>
        <w:rPr>
          <w:rFonts w:ascii="Times New Roman"/>
          <w:b w:val="false"/>
          <w:i w:val="false"/>
          <w:color w:val="000000"/>
          <w:sz w:val="28"/>
        </w:rPr>
        <w:t xml:space="preserve">
      Правительство Республики Казахстан подтверждает приверженность пенсионной реформе и безусловному своевременному выполнению своих обязательств по выплате пенсий и пособий. </w:t>
      </w:r>
      <w:r>
        <w:br/>
      </w:r>
      <w:r>
        <w:rPr>
          <w:rFonts w:ascii="Times New Roman"/>
          <w:b w:val="false"/>
          <w:i w:val="false"/>
          <w:color w:val="000000"/>
          <w:sz w:val="28"/>
        </w:rPr>
        <w:t xml:space="preserve">
      При повышении размеров назначенных пенсий будет учитываться период выхода на пенсию. </w:t>
      </w:r>
      <w:r>
        <w:br/>
      </w:r>
      <w:r>
        <w:rPr>
          <w:rFonts w:ascii="Times New Roman"/>
          <w:b w:val="false"/>
          <w:i w:val="false"/>
          <w:color w:val="000000"/>
          <w:sz w:val="28"/>
        </w:rPr>
        <w:t xml:space="preserve">
      Будет укрепляться накопительная система путем улучшения обращаемости пенсионных активов; поощрения использования пенсионными фондами принятых в международной практике стандартов бухгалтерского учета; рассмотрения возможности предоставления пенсионным фондам инвестирования в высококачественные иностранные финансовые активы (ценные бумаги высококлассных эмитентов). </w:t>
      </w:r>
      <w:r>
        <w:br/>
      </w:r>
      <w:r>
        <w:rPr>
          <w:rFonts w:ascii="Times New Roman"/>
          <w:b w:val="false"/>
          <w:i w:val="false"/>
          <w:color w:val="000000"/>
          <w:sz w:val="28"/>
        </w:rPr>
        <w:t xml:space="preserve">
      Будут предусмотрены меры по расширению охвата населения, прежде всего сельских жителей и самозанятого населения, услугами накопительных пенсионных фондов. Предусматривается принять меры по обеспечению полного и своевременного перечисления работодателями пенсионных взносов работников. </w:t>
      </w:r>
      <w:r>
        <w:br/>
      </w:r>
      <w:r>
        <w:rPr>
          <w:rFonts w:ascii="Times New Roman"/>
          <w:b w:val="false"/>
          <w:i w:val="false"/>
          <w:color w:val="000000"/>
          <w:sz w:val="28"/>
        </w:rPr>
        <w:t xml:space="preserve">
      Для активизации деятельности пенсионных фондов и компаний по управлению пенсионными активами на внутреннем рынке будет расширяться перечень финансовых инструментов, используемых для размещения пенсионных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дальнейшего обеспечения сохранности пенсионных накоплений и стабильности инвестиционных доходов продолжится работа по совершенствованию законодательной, нормативной правовой базы развития накопительной пенсионной системы. </w:t>
      </w:r>
      <w:r>
        <w:br/>
      </w:r>
      <w:r>
        <w:rPr>
          <w:rFonts w:ascii="Times New Roman"/>
          <w:b w:val="false"/>
          <w:i w:val="false"/>
          <w:color w:val="000000"/>
          <w:sz w:val="28"/>
        </w:rPr>
        <w:t xml:space="preserve">
      Предусматривается совершенствование механизма пенсионных выплат из накопительных пенсионных фондов с учетом достаточности выплат из солидарной пенсионной системы и наличия государственных гарантий в виде доплат до минимальной пенсии при недостаточности пенсионных накоплений. </w:t>
      </w:r>
      <w:r>
        <w:br/>
      </w:r>
      <w:r>
        <w:rPr>
          <w:rFonts w:ascii="Times New Roman"/>
          <w:b w:val="false"/>
          <w:i w:val="false"/>
          <w:color w:val="000000"/>
          <w:sz w:val="28"/>
        </w:rPr>
        <w:t xml:space="preserve">
      Создание устойчивого и стабильного страхового рынка является одним из самых важных условий успешной реализации пенсионной реформы. Становление страхового рынка позволит внедрить схемы, предусматривающие возможность передачи пенсионных накоплений с индивидуального пенсионного счета в накопительном пенсионном фонде в страховую организацию для осуществления впоследствии пожизненных аннуитетов лицам, передавшим такие средства. </w:t>
      </w:r>
      <w:r>
        <w:br/>
      </w:r>
      <w:r>
        <w:rPr>
          <w:rFonts w:ascii="Times New Roman"/>
          <w:b w:val="false"/>
          <w:i w:val="false"/>
          <w:color w:val="000000"/>
          <w:sz w:val="28"/>
        </w:rPr>
        <w:t xml:space="preserve">
      В целях обеспечения защиты населения от социальных рисков будет осуществляться подготовка к внедрению системы обязательного социального страхования на случай потери трудоспособности, потери кормильца и потери работы. Система социального страхования через государственный фонд социального страхования будет стимулировать граждан легализовывать свои трудовые отношения, поскольку они будут получать существенные преимущества по сравнению с невовлеченными гражданами. </w:t>
      </w:r>
      <w:r>
        <w:br/>
      </w:r>
      <w:r>
        <w:rPr>
          <w:rFonts w:ascii="Times New Roman"/>
          <w:b w:val="false"/>
          <w:i w:val="false"/>
          <w:color w:val="000000"/>
          <w:sz w:val="28"/>
        </w:rPr>
        <w:t xml:space="preserve">
      Будут приняты меры по совершенствованию системы оплаты труда работников государственных учреждений. </w:t>
      </w:r>
      <w:r>
        <w:br/>
      </w:r>
      <w:r>
        <w:rPr>
          <w:rFonts w:ascii="Times New Roman"/>
          <w:b w:val="false"/>
          <w:i w:val="false"/>
          <w:color w:val="000000"/>
          <w:sz w:val="28"/>
        </w:rPr>
        <w:t xml:space="preserve">
      Будет продолжена работа по разработке программы присвоения единых идентификационных кодов для всех граждан Республики Казахстан. </w:t>
      </w:r>
      <w:r>
        <w:br/>
      </w:r>
      <w:r>
        <w:rPr>
          <w:rFonts w:ascii="Times New Roman"/>
          <w:b w:val="false"/>
          <w:i w:val="false"/>
          <w:color w:val="000000"/>
          <w:sz w:val="28"/>
        </w:rPr>
        <w:t xml:space="preserve">
      Правительство намерено не допускать задолженностей по заработной плате работникам государственных учреждений. </w:t>
      </w:r>
      <w:r>
        <w:br/>
      </w:r>
      <w:r>
        <w:rPr>
          <w:rFonts w:ascii="Times New Roman"/>
          <w:b w:val="false"/>
          <w:i w:val="false"/>
          <w:color w:val="000000"/>
          <w:sz w:val="28"/>
        </w:rPr>
        <w:t xml:space="preserve">
      Правительством будут приняты меры по усилению контроля за исполнением социальных программ. </w:t>
      </w:r>
      <w:r>
        <w:br/>
      </w:r>
      <w:r>
        <w:rPr>
          <w:rFonts w:ascii="Times New Roman"/>
          <w:b w:val="false"/>
          <w:i w:val="false"/>
          <w:color w:val="000000"/>
          <w:sz w:val="28"/>
        </w:rPr>
        <w:t xml:space="preserve">
      Социальная помощь будет адресована истинно нуждающимся, единственным критерием для ее предоставления будет черта бедности. </w:t>
      </w:r>
      <w:r>
        <w:br/>
      </w:r>
      <w:r>
        <w:rPr>
          <w:rFonts w:ascii="Times New Roman"/>
          <w:b w:val="false"/>
          <w:i w:val="false"/>
          <w:color w:val="000000"/>
          <w:sz w:val="28"/>
        </w:rPr>
        <w:t xml:space="preserve">
      Будет введено страхование ответственности работодателя при нанесении вреда жизни и здоровью работника при исполнении им трудовых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Будет осуществляться реализация Программы реабилитации инвалидов, направленной на укрепление их интеграции в общество, законодательства по социальной и медико-педагогической коррекционной поддержке детей с ограниченными возможностями и законодательства о ветеранах. Дальнейшее развитие получат центры социальной адаптации для лиц без определенного места жительства. </w:t>
      </w:r>
      <w:r>
        <w:br/>
      </w:r>
      <w:r>
        <w:rPr>
          <w:rFonts w:ascii="Times New Roman"/>
          <w:b w:val="false"/>
          <w:i w:val="false"/>
          <w:color w:val="000000"/>
          <w:sz w:val="28"/>
        </w:rPr>
        <w:t xml:space="preserve">
      Правительство предпримет меры по регламентации процедуры присвоения статуса инвалидности и определения степени потери трудоспособности, а также повышению ответственности медицинских работников и экспертов медико-социальных экспертных комиссий. </w:t>
      </w:r>
      <w:r>
        <w:br/>
      </w:r>
      <w:r>
        <w:rPr>
          <w:rFonts w:ascii="Times New Roman"/>
          <w:b w:val="false"/>
          <w:i w:val="false"/>
          <w:color w:val="000000"/>
          <w:sz w:val="28"/>
        </w:rPr>
        <w:t xml:space="preserve">
      Развитие протезно-ортопедической отрасли будет осуществляться путем слияния протезно-ортопедических предприятий и медицинских стационаров и создания на их базе протезно-ортопедических центров. Будет налажен выпуск отвечающих современным требованиям протезов по новейшим технологиям. Планируется внедрить на предприятиях республики импортозамещающие технологии по производству комплектующих узлов и деталей к протезам верхних и нижних конечностей. </w:t>
      </w:r>
      <w:r>
        <w:br/>
      </w:r>
      <w:r>
        <w:rPr>
          <w:rFonts w:ascii="Times New Roman"/>
          <w:b w:val="false"/>
          <w:i w:val="false"/>
          <w:color w:val="000000"/>
          <w:sz w:val="28"/>
        </w:rPr>
        <w:t xml:space="preserve">
      Особой заботой Правительства будут охвачены дети-сироты и дети-инвалиды, дети с ослабленным здоровьем, из малоимущих и малообеспеченных семей. Для них будут предоставляться квоты при поступлении в вузы, организованы специальные условия для их обучения (на дому, в больницах и т.п.).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Трудовые отношения и занятость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Трудовые отношения. </w:t>
      </w:r>
      <w:r>
        <w:br/>
      </w:r>
      <w:r>
        <w:rPr>
          <w:rFonts w:ascii="Times New Roman"/>
          <w:b w:val="false"/>
          <w:i w:val="false"/>
          <w:color w:val="000000"/>
          <w:sz w:val="28"/>
        </w:rPr>
        <w:t xml:space="preserve">
      Замысел. Правительство продолжит работу, направленную на совершенствование сферы трудовых отношений, обеспечение соблюдения законодательства о труде и охране труда, содействие в создании системы социального партнерства, создание условий для реализации трудового потенциала. </w:t>
      </w:r>
      <w:r>
        <w:br/>
      </w:r>
      <w:r>
        <w:rPr>
          <w:rFonts w:ascii="Times New Roman"/>
          <w:b w:val="false"/>
          <w:i w:val="false"/>
          <w:color w:val="000000"/>
          <w:sz w:val="28"/>
        </w:rPr>
        <w:t xml:space="preserve">
      Действия Правительства. Продолжится работа по совершенствованию нормативной правовой базы в сфере труда, а также работа по приближению законодательства о труде к международным стандартам путем ратификации соответствующих конвенций Международной организации труда. </w:t>
      </w:r>
      <w:r>
        <w:br/>
      </w:r>
      <w:r>
        <w:rPr>
          <w:rFonts w:ascii="Times New Roman"/>
          <w:b w:val="false"/>
          <w:i w:val="false"/>
          <w:color w:val="000000"/>
          <w:sz w:val="28"/>
        </w:rPr>
        <w:t xml:space="preserve">
      Продолжится дальнейшее налаживание действенного трехстороннего механизма социального диалога по вопросам социальных и трудовых отношений между Правительством, профсоюзами и работодателями. </w:t>
      </w:r>
      <w:r>
        <w:br/>
      </w:r>
      <w:r>
        <w:rPr>
          <w:rFonts w:ascii="Times New Roman"/>
          <w:b w:val="false"/>
          <w:i w:val="false"/>
          <w:color w:val="000000"/>
          <w:sz w:val="28"/>
        </w:rPr>
        <w:t xml:space="preserve">
      В целях обеспечения конституционных прав граждан на свободу труда и безопасные условия труда будет продолжена работа по совершенствованию действующей системы государственного контроля за соблюдением законодательства о труде и об охране труда путем создания вертикальной структуры государственной инспекции труда и наделения госинспекторов труда необходимыми полномочиями и правами. </w:t>
      </w:r>
      <w:r>
        <w:br/>
      </w:r>
      <w:r>
        <w:rPr>
          <w:rFonts w:ascii="Times New Roman"/>
          <w:b w:val="false"/>
          <w:i w:val="false"/>
          <w:color w:val="000000"/>
          <w:sz w:val="28"/>
        </w:rPr>
        <w:t xml:space="preserve">
      Стимулированию граждан к легализации трудовых отношений также будет содействовать введение системы обязательного социального страхования от потери работы. </w:t>
      </w:r>
      <w:r>
        <w:br/>
      </w:r>
      <w:r>
        <w:rPr>
          <w:rFonts w:ascii="Times New Roman"/>
          <w:b w:val="false"/>
          <w:i w:val="false"/>
          <w:color w:val="000000"/>
          <w:sz w:val="28"/>
        </w:rPr>
        <w:t xml:space="preserve">
      Обеспечение занятости. </w:t>
      </w:r>
      <w:r>
        <w:br/>
      </w:r>
      <w:r>
        <w:rPr>
          <w:rFonts w:ascii="Times New Roman"/>
          <w:b w:val="false"/>
          <w:i w:val="false"/>
          <w:color w:val="000000"/>
          <w:sz w:val="28"/>
        </w:rPr>
        <w:t xml:space="preserve">
      Замысел. Правительство продолжит работу, направленную на решение проблем занятости, сохранение существующих и создание новых рабочих мест, расширение временной и самостоятельной занятости, определение истинных масштабов безработицы. </w:t>
      </w:r>
      <w:r>
        <w:br/>
      </w:r>
      <w:r>
        <w:rPr>
          <w:rFonts w:ascii="Times New Roman"/>
          <w:b w:val="false"/>
          <w:i w:val="false"/>
          <w:color w:val="000000"/>
          <w:sz w:val="28"/>
        </w:rPr>
        <w:t xml:space="preserve">
      Правительство будет проводить постоянный мониторинг уровня бедности и уровня безработицы. </w:t>
      </w:r>
      <w:r>
        <w:br/>
      </w:r>
      <w:r>
        <w:rPr>
          <w:rFonts w:ascii="Times New Roman"/>
          <w:b w:val="false"/>
          <w:i w:val="false"/>
          <w:color w:val="000000"/>
          <w:sz w:val="28"/>
        </w:rPr>
        <w:t xml:space="preserve">
      Действия Правительства. Продолжится работа по снижению потенциала бедности путем содействия занятости граждан. </w:t>
      </w:r>
      <w:r>
        <w:br/>
      </w:r>
      <w:r>
        <w:rPr>
          <w:rFonts w:ascii="Times New Roman"/>
          <w:b w:val="false"/>
          <w:i w:val="false"/>
          <w:color w:val="000000"/>
          <w:sz w:val="28"/>
        </w:rPr>
        <w:t xml:space="preserve">
      В области обеспечения занятости и профилактики безработицы необходимо создать гибкую систему подготовки кадров, в том числе из безработных, при наличии спроса на специальности, востребованные на рынке труда. </w:t>
      </w:r>
      <w:r>
        <w:br/>
      </w:r>
      <w:r>
        <w:rPr>
          <w:rFonts w:ascii="Times New Roman"/>
          <w:b w:val="false"/>
          <w:i w:val="false"/>
          <w:color w:val="000000"/>
          <w:sz w:val="28"/>
        </w:rPr>
        <w:t xml:space="preserve">
      В связи с этим главным направлением станет повышение конкурентоспособности граждан на рынке труда через приобретение ими новых или углубление имеющихся профессиональных знаний и навыков в целях последующего трудоустройства. Предполагается дальнейшая ориентация системы образования, подготовки кадров в соответствии с потребностями рынка труда, будет совершенствоваться система переподготовки кадров непосредственно на рабочем месте. Будет продолжена работа по разработке методики прогнозирования структуры спроса на рынке труда, совершенствованию деятельности службы занятости, разработке региональных и республиканской программ занятости населения, совершенствованию организации общественных работ с учетом изменения системы их оплаты и источника финансирования, созданию дополнительных рабочих мест при реализации инвестиционных программ. </w:t>
      </w:r>
      <w:r>
        <w:br/>
      </w:r>
      <w:r>
        <w:rPr>
          <w:rFonts w:ascii="Times New Roman"/>
          <w:b w:val="false"/>
          <w:i w:val="false"/>
          <w:color w:val="000000"/>
          <w:sz w:val="28"/>
        </w:rPr>
        <w:t>
      В ходе реализации </w:t>
      </w:r>
      <w:r>
        <w:rPr>
          <w:rFonts w:ascii="Times New Roman"/>
          <w:b w:val="false"/>
          <w:i w:val="false"/>
          <w:color w:val="000000"/>
          <w:sz w:val="28"/>
        </w:rPr>
        <w:t xml:space="preserve">P000833_ </w:t>
      </w:r>
      <w:r>
        <w:rPr>
          <w:rFonts w:ascii="Times New Roman"/>
          <w:b w:val="false"/>
          <w:i w:val="false"/>
          <w:color w:val="000000"/>
          <w:sz w:val="28"/>
        </w:rPr>
        <w:t xml:space="preserve">Программы по борьбе с бедностью и безработицей предполагается совершенствование инструментов содействия занятости, в том числе информационной базы занятости, а также нормативной правовой и методической базы по реализации специальных программ содействия занятости. </w:t>
      </w:r>
      <w:r>
        <w:br/>
      </w:r>
      <w:r>
        <w:rPr>
          <w:rFonts w:ascii="Times New Roman"/>
          <w:b w:val="false"/>
          <w:i w:val="false"/>
          <w:color w:val="000000"/>
          <w:sz w:val="28"/>
        </w:rPr>
        <w:t xml:space="preserve">
      С целью защиты внутреннего рынка труда предусматривается установление квот для ввоза иностранной рабочей силы, а также возложение на работодателя обязательств по созданию дополнительных и сохранению имеющихся рабочих мест, переобучению казахстанских специалистов с целью замены иностранных.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Образование </w:t>
      </w:r>
      <w:r>
        <w:br/>
      </w:r>
      <w:r>
        <w:rPr>
          <w:rFonts w:ascii="Times New Roman"/>
          <w:b w:val="false"/>
          <w:i w:val="false"/>
          <w:color w:val="000000"/>
          <w:sz w:val="28"/>
        </w:rPr>
        <w:t xml:space="preserve">
      Замысел. В сфере среднего образования Правительство продолжит работу, направленную на обеспечение конституционного права граждан на бесплатное среднее образование в государственных учреждениях образования, полный охват обучением детей школьного возраста, обеспечение качества образовательного процесса. </w:t>
      </w:r>
      <w:r>
        <w:br/>
      </w:r>
      <w:r>
        <w:rPr>
          <w:rFonts w:ascii="Times New Roman"/>
          <w:b w:val="false"/>
          <w:i w:val="false"/>
          <w:color w:val="000000"/>
          <w:sz w:val="28"/>
        </w:rPr>
        <w:t xml:space="preserve">
      В сфере высшего образования деятельность Правительства будет направлена на сохранение и развитие кадрового потенциала на стратегических направлениях развития страны; повышение конкурентоспособности казахстанской системы; интеграцию научных учреждений и высших учебных заведений; подготовку и аттестацию научных кадров высшей квалификации по приоритетным направлениям; оптимизацию высших учебных заведений, повышение качества подготовки специалистов. </w:t>
      </w:r>
      <w:r>
        <w:br/>
      </w:r>
      <w:r>
        <w:rPr>
          <w:rFonts w:ascii="Times New Roman"/>
          <w:b w:val="false"/>
          <w:i w:val="false"/>
          <w:color w:val="000000"/>
          <w:sz w:val="28"/>
        </w:rPr>
        <w:t>
      Действия Правительства. для обеспечения равных стартовых возможностей всех детей перед поступлением в школы будет осуществляться обязательная предшкольная подготовка в организациях образования. Для выполнения постановленных задач в системе среднего образования Правительство намерено на основе нового Закона Республики Казахстан </w:t>
      </w:r>
      <w:r>
        <w:rPr>
          <w:rFonts w:ascii="Times New Roman"/>
          <w:b w:val="false"/>
          <w:i w:val="false"/>
          <w:color w:val="000000"/>
          <w:sz w:val="28"/>
        </w:rPr>
        <w:t xml:space="preserve">Z990389_ </w:t>
      </w:r>
      <w:r>
        <w:rPr>
          <w:rFonts w:ascii="Times New Roman"/>
          <w:b w:val="false"/>
          <w:i w:val="false"/>
          <w:color w:val="000000"/>
          <w:sz w:val="28"/>
        </w:rPr>
        <w:t xml:space="preserve">"Об образовании", совершенствовать нормативную правовую базу всех уровней образования, разработать Государственную программу "Образование" и принять меры по ее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дошкольном воспитании и обучении предстоит: </w:t>
      </w:r>
      <w:r>
        <w:br/>
      </w:r>
      <w:r>
        <w:rPr>
          <w:rFonts w:ascii="Times New Roman"/>
          <w:b w:val="false"/>
          <w:i w:val="false"/>
          <w:color w:val="000000"/>
          <w:sz w:val="28"/>
        </w:rPr>
        <w:t xml:space="preserve">
      использовать материально-технический, кадровый потенциал общеобразовательных школ для развития программ раннего образования детей; </w:t>
      </w:r>
      <w:r>
        <w:br/>
      </w:r>
      <w:r>
        <w:rPr>
          <w:rFonts w:ascii="Times New Roman"/>
          <w:b w:val="false"/>
          <w:i w:val="false"/>
          <w:color w:val="000000"/>
          <w:sz w:val="28"/>
        </w:rPr>
        <w:t xml:space="preserve">
      совершенствовать систему подготовки, переподготовки и повышения квалификации педагогических работников дошкольного воспитания в связи с внедрением предшкольной подготовки детей. </w:t>
      </w:r>
      <w:r>
        <w:br/>
      </w:r>
      <w:r>
        <w:rPr>
          <w:rFonts w:ascii="Times New Roman"/>
          <w:b w:val="false"/>
          <w:i w:val="false"/>
          <w:color w:val="000000"/>
          <w:sz w:val="28"/>
        </w:rPr>
        <w:t xml:space="preserve">
      В системе среднего образования предстоит: </w:t>
      </w:r>
      <w:r>
        <w:br/>
      </w:r>
      <w:r>
        <w:rPr>
          <w:rFonts w:ascii="Times New Roman"/>
          <w:b w:val="false"/>
          <w:i w:val="false"/>
          <w:color w:val="000000"/>
          <w:sz w:val="28"/>
        </w:rPr>
        <w:t xml:space="preserve">
      осуществить меры по разработке и поэтапному внедрению государственных общеобязательных стандартов начального и среднего профессионального образования, учебной, учебно-методической литературы по техническим и специальным предметам; </w:t>
      </w:r>
      <w:r>
        <w:br/>
      </w:r>
      <w:r>
        <w:rPr>
          <w:rFonts w:ascii="Times New Roman"/>
          <w:b w:val="false"/>
          <w:i w:val="false"/>
          <w:color w:val="000000"/>
          <w:sz w:val="28"/>
        </w:rPr>
        <w:t>
      продолжить работу по реализации государственных и целевых программ в области информатизации системы среднего образования, издания учебников и учебно-методических комплексов для 1-11 классов, Закона </w:t>
      </w:r>
      <w:r>
        <w:rPr>
          <w:rFonts w:ascii="Times New Roman"/>
          <w:b w:val="false"/>
          <w:i w:val="false"/>
          <w:color w:val="000000"/>
          <w:sz w:val="28"/>
        </w:rPr>
        <w:t xml:space="preserve">Z970151_ </w:t>
      </w:r>
      <w:r>
        <w:rPr>
          <w:rFonts w:ascii="Times New Roman"/>
          <w:b w:val="false"/>
          <w:i w:val="false"/>
          <w:color w:val="000000"/>
          <w:sz w:val="28"/>
        </w:rPr>
        <w:t xml:space="preserve">"О языках в Республике Казахстан", экологического образования, профилактики правонарушений среди несовершеннолетних, осуществлению комплексных мер противодействия употреблению и распространению наркотиков; </w:t>
      </w:r>
      <w:r>
        <w:br/>
      </w:r>
      <w:r>
        <w:rPr>
          <w:rFonts w:ascii="Times New Roman"/>
          <w:b w:val="false"/>
          <w:i w:val="false"/>
          <w:color w:val="000000"/>
          <w:sz w:val="28"/>
        </w:rPr>
        <w:t xml:space="preserve">
      обеспечить сохранение сети различных типов организаций образования (общеобразовательных, малокомплектных сельских школ, специальных интернатных, внешкольных, детских домов, профессиональных школ, частного сектора образования); </w:t>
      </w:r>
      <w:r>
        <w:br/>
      </w:r>
      <w:r>
        <w:rPr>
          <w:rFonts w:ascii="Times New Roman"/>
          <w:b w:val="false"/>
          <w:i w:val="false"/>
          <w:color w:val="000000"/>
          <w:sz w:val="28"/>
        </w:rPr>
        <w:t xml:space="preserve">
      сохранить и развивать определенные формы трудовой подготовки школьников, создавать учебно-производственные центры труда для детей; </w:t>
      </w:r>
      <w:r>
        <w:br/>
      </w:r>
      <w:r>
        <w:rPr>
          <w:rFonts w:ascii="Times New Roman"/>
          <w:b w:val="false"/>
          <w:i w:val="false"/>
          <w:color w:val="000000"/>
          <w:sz w:val="28"/>
        </w:rPr>
        <w:t xml:space="preserve">
      принять меры по обеспечению летнего отдыха детей, дальнейшему улучшению военно-патриотического и нравственного воспитания учащейся молодежи; </w:t>
      </w:r>
      <w:r>
        <w:br/>
      </w:r>
      <w:r>
        <w:rPr>
          <w:rFonts w:ascii="Times New Roman"/>
          <w:b w:val="false"/>
          <w:i w:val="false"/>
          <w:color w:val="000000"/>
          <w:sz w:val="28"/>
        </w:rPr>
        <w:t xml:space="preserve">
      обеспечить в средней школе необходимую базовую подготовку учащихся по основным направлениям применения информационных технологий; </w:t>
      </w:r>
      <w:r>
        <w:br/>
      </w:r>
      <w:r>
        <w:rPr>
          <w:rFonts w:ascii="Times New Roman"/>
          <w:b w:val="false"/>
          <w:i w:val="false"/>
          <w:color w:val="000000"/>
          <w:sz w:val="28"/>
        </w:rPr>
        <w:t xml:space="preserve">
      продолжить финансирование информатизации образования, обеспечивающее модернизацию его методов и технологий, с целью создания единого информационно-образовательного пространства; </w:t>
      </w:r>
      <w:r>
        <w:br/>
      </w:r>
      <w:r>
        <w:rPr>
          <w:rFonts w:ascii="Times New Roman"/>
          <w:b w:val="false"/>
          <w:i w:val="false"/>
          <w:color w:val="000000"/>
          <w:sz w:val="28"/>
        </w:rPr>
        <w:t xml:space="preserve">
      разработать концепцию среднего общего образования с 12-летним сроком обучения; </w:t>
      </w:r>
      <w:r>
        <w:br/>
      </w:r>
      <w:r>
        <w:rPr>
          <w:rFonts w:ascii="Times New Roman"/>
          <w:b w:val="false"/>
          <w:i w:val="false"/>
          <w:color w:val="000000"/>
          <w:sz w:val="28"/>
        </w:rPr>
        <w:t xml:space="preserve">
      провести в отдельных регионах эксперимент по совмещению итоговой аттестации среднего общего образования и вступительных экзаменов системы профессионального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системе высшего образования будет: </w:t>
      </w:r>
      <w:r>
        <w:br/>
      </w:r>
      <w:r>
        <w:rPr>
          <w:rFonts w:ascii="Times New Roman"/>
          <w:b w:val="false"/>
          <w:i w:val="false"/>
          <w:color w:val="000000"/>
          <w:sz w:val="28"/>
        </w:rPr>
        <w:t xml:space="preserve">
      внедрена конкурсная система разработки государственных общеобязательных стандартов образования; </w:t>
      </w:r>
      <w:r>
        <w:br/>
      </w:r>
      <w:r>
        <w:rPr>
          <w:rFonts w:ascii="Times New Roman"/>
          <w:b w:val="false"/>
          <w:i w:val="false"/>
          <w:color w:val="000000"/>
          <w:sz w:val="28"/>
        </w:rPr>
        <w:t xml:space="preserve">
      развиваться система государственных образовательных грантов и кредитов для получения гражданами страны профессионального образования; </w:t>
      </w:r>
      <w:r>
        <w:br/>
      </w:r>
      <w:r>
        <w:rPr>
          <w:rFonts w:ascii="Times New Roman"/>
          <w:b w:val="false"/>
          <w:i w:val="false"/>
          <w:color w:val="000000"/>
          <w:sz w:val="28"/>
        </w:rPr>
        <w:t xml:space="preserve">
      разработана и внедрена новая система аттестации вузов, независимо от их форм собственности и ведомственной принадлежности; </w:t>
      </w:r>
      <w:r>
        <w:br/>
      </w:r>
      <w:r>
        <w:rPr>
          <w:rFonts w:ascii="Times New Roman"/>
          <w:b w:val="false"/>
          <w:i w:val="false"/>
          <w:color w:val="000000"/>
          <w:sz w:val="28"/>
        </w:rPr>
        <w:t xml:space="preserve">
      введена система рейтингов высших учебных заведений; </w:t>
      </w:r>
      <w:r>
        <w:br/>
      </w:r>
      <w:r>
        <w:rPr>
          <w:rFonts w:ascii="Times New Roman"/>
          <w:b w:val="false"/>
          <w:i w:val="false"/>
          <w:color w:val="000000"/>
          <w:sz w:val="28"/>
        </w:rPr>
        <w:t xml:space="preserve">
      осуществлена поэтапная интеграция науки и высшего образования; </w:t>
      </w:r>
      <w:r>
        <w:br/>
      </w:r>
      <w:r>
        <w:rPr>
          <w:rFonts w:ascii="Times New Roman"/>
          <w:b w:val="false"/>
          <w:i w:val="false"/>
          <w:color w:val="000000"/>
          <w:sz w:val="28"/>
        </w:rPr>
        <w:t xml:space="preserve">
      начат эксперимент по передаче ряда объектов образования в доверительное управление на 3-5 лет коллективам этих организаций (руководителю) с правом последующей приватизации при выполнении определенных условий; </w:t>
      </w:r>
      <w:r>
        <w:br/>
      </w:r>
      <w:r>
        <w:rPr>
          <w:rFonts w:ascii="Times New Roman"/>
          <w:b w:val="false"/>
          <w:i w:val="false"/>
          <w:color w:val="000000"/>
          <w:sz w:val="28"/>
        </w:rPr>
        <w:t xml:space="preserve">
      продолжена разработка на конкурсной основе и выпуск нового поколения учебников и учебных пособий для всех уровней образования. </w:t>
      </w:r>
      <w:r>
        <w:br/>
      </w:r>
      <w:r>
        <w:rPr>
          <w:rFonts w:ascii="Times New Roman"/>
          <w:b w:val="false"/>
          <w:i w:val="false"/>
          <w:color w:val="000000"/>
          <w:sz w:val="28"/>
        </w:rPr>
        <w:t xml:space="preserve">
      совершенствоваться модель формирования студенческого контингента в вузах страны; </w:t>
      </w:r>
      <w:r>
        <w:br/>
      </w:r>
      <w:r>
        <w:rPr>
          <w:rFonts w:ascii="Times New Roman"/>
          <w:b w:val="false"/>
          <w:i w:val="false"/>
          <w:color w:val="000000"/>
          <w:sz w:val="28"/>
        </w:rPr>
        <w:t xml:space="preserve">
      усовершенствован классификатор направлений подготовки и специальностей высшего профессионального образования; </w:t>
      </w:r>
      <w:r>
        <w:br/>
      </w:r>
      <w:r>
        <w:rPr>
          <w:rFonts w:ascii="Times New Roman"/>
          <w:b w:val="false"/>
          <w:i w:val="false"/>
          <w:color w:val="000000"/>
          <w:sz w:val="28"/>
        </w:rPr>
        <w:t xml:space="preserve">
      совершенствоваться система подготовки, переподготовки и повышения квалификации научно-педагогических кадров среднего и высшего профессионального образования; </w:t>
      </w:r>
      <w:r>
        <w:br/>
      </w:r>
      <w:r>
        <w:rPr>
          <w:rFonts w:ascii="Times New Roman"/>
          <w:b w:val="false"/>
          <w:i w:val="false"/>
          <w:color w:val="000000"/>
          <w:sz w:val="28"/>
        </w:rPr>
        <w:t xml:space="preserve">
      повышаться престиж технических профессий, создан Казахско-Британский технический университет для подготовки кадров по техническим специальностям; </w:t>
      </w:r>
      <w:r>
        <w:br/>
      </w:r>
      <w:r>
        <w:rPr>
          <w:rFonts w:ascii="Times New Roman"/>
          <w:b w:val="false"/>
          <w:i w:val="false"/>
          <w:color w:val="000000"/>
          <w:sz w:val="28"/>
        </w:rPr>
        <w:t xml:space="preserve">
      продолжена работа по развитию системы национальных и региональных государственных университетов.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Здравоохранение. </w:t>
      </w:r>
      <w:r>
        <w:br/>
      </w:r>
      <w:r>
        <w:rPr>
          <w:rFonts w:ascii="Times New Roman"/>
          <w:b w:val="false"/>
          <w:i w:val="false"/>
          <w:color w:val="000000"/>
          <w:sz w:val="28"/>
        </w:rPr>
        <w:t xml:space="preserve">
      Замысел. Реализовать государственную программу "Здоровье народа" и иные программы отрасли здравоохранения; внедрить разработанные новые механизмы финансирования и реструктуризации отрасли в целях формирования свободного рынка медицинских услуг и сохранения доступности здравоохранения для широких слоев населения. </w:t>
      </w:r>
      <w:r>
        <w:br/>
      </w:r>
      <w:r>
        <w:rPr>
          <w:rFonts w:ascii="Times New Roman"/>
          <w:b w:val="false"/>
          <w:i w:val="false"/>
          <w:color w:val="000000"/>
          <w:sz w:val="28"/>
        </w:rPr>
        <w:t xml:space="preserve">
      Действия Правительства. Правительство привержено проводить политику, направленную на повышение качества и доступности медицинских услуг, проведение жесткого контроля за расходованием денежных средств, выделенных на программы реформы здравоохранения. Будет повышен уровень и статус органа управления здравоохранением. </w:t>
      </w:r>
      <w:r>
        <w:br/>
      </w:r>
      <w:r>
        <w:rPr>
          <w:rFonts w:ascii="Times New Roman"/>
          <w:b w:val="false"/>
          <w:i w:val="false"/>
          <w:color w:val="000000"/>
          <w:sz w:val="28"/>
        </w:rPr>
        <w:t xml:space="preserve">
      Для реализации поставленных целей Правительство предусматривает: </w:t>
      </w:r>
      <w:r>
        <w:br/>
      </w:r>
      <w:r>
        <w:rPr>
          <w:rFonts w:ascii="Times New Roman"/>
          <w:b w:val="false"/>
          <w:i w:val="false"/>
          <w:color w:val="000000"/>
          <w:sz w:val="28"/>
        </w:rPr>
        <w:t xml:space="preserve">
      принятие мер по реализации Государственной программы развития фармацевтической и медицинской промышленности в Республике Казахстан, комплексных программ "Здоровый образ жизни" и по профилактике болезней, передаваемых половым путем, региональных программ борьбы с туберкулезом. Особое внимание будет уделено снижению уровня заболеваемости женщин анемией и раком молочной железы; </w:t>
      </w:r>
      <w:r>
        <w:br/>
      </w:r>
      <w:r>
        <w:rPr>
          <w:rFonts w:ascii="Times New Roman"/>
          <w:b w:val="false"/>
          <w:i w:val="false"/>
          <w:color w:val="000000"/>
          <w:sz w:val="28"/>
        </w:rPr>
        <w:t xml:space="preserve">
      разработку, утверждение и принятие мер по реализации целевых комплексных программ "Диабет", "Профилактика и снижение травматизма в Республике Казахстан", "Лечение и медицинская профилактика наркомании"; </w:t>
      </w:r>
      <w:r>
        <w:br/>
      </w:r>
      <w:r>
        <w:rPr>
          <w:rFonts w:ascii="Times New Roman"/>
          <w:b w:val="false"/>
          <w:i w:val="false"/>
          <w:color w:val="000000"/>
          <w:sz w:val="28"/>
        </w:rPr>
        <w:t xml:space="preserve">
      решение вопросов поддержки отечественных товаропроизводителей фармацевтической и медицинской продукции; </w:t>
      </w:r>
      <w:r>
        <w:br/>
      </w:r>
      <w:r>
        <w:rPr>
          <w:rFonts w:ascii="Times New Roman"/>
          <w:b w:val="false"/>
          <w:i w:val="false"/>
          <w:color w:val="000000"/>
          <w:sz w:val="28"/>
        </w:rPr>
        <w:t xml:space="preserve">
      осуществление комплекса экономических, правовых, организационных мер, направленных на сохранение и поддержание имеющегося уровня медицинского обслуживания, совершенствование комплексной системы управления качеством медицинской помощи, включающей индикаторы качества для каждого уровня медицинской помощи, механизмы экономической мотивации и адаптацию системы здравоохранения к оптимальному функционированию в рыночных условиях, разработку и совершенствование нормативной правовой базы гарантированного объема бесплатной медицинской помощи, оказания платных услуг в отрасли; </w:t>
      </w:r>
      <w:r>
        <w:br/>
      </w:r>
      <w:r>
        <w:rPr>
          <w:rFonts w:ascii="Times New Roman"/>
          <w:b w:val="false"/>
          <w:i w:val="false"/>
          <w:color w:val="000000"/>
          <w:sz w:val="28"/>
        </w:rPr>
        <w:t xml:space="preserve">
      законодательное обеспечение устойчивости системы здравоохранения; </w:t>
      </w:r>
      <w:r>
        <w:br/>
      </w:r>
      <w:r>
        <w:rPr>
          <w:rFonts w:ascii="Times New Roman"/>
          <w:b w:val="false"/>
          <w:i w:val="false"/>
          <w:color w:val="000000"/>
          <w:sz w:val="28"/>
        </w:rPr>
        <w:t xml:space="preserve">
      эффективное финансирование особо важных программ здравоохранения и исследований в области медицины; расширенное финансирование таких программ как "Здоровье народа", "Диабет"; </w:t>
      </w:r>
      <w:r>
        <w:br/>
      </w:r>
      <w:r>
        <w:rPr>
          <w:rFonts w:ascii="Times New Roman"/>
          <w:b w:val="false"/>
          <w:i w:val="false"/>
          <w:color w:val="000000"/>
          <w:sz w:val="28"/>
        </w:rPr>
        <w:t xml:space="preserve">
      совершенствование системы оплаты медицинских услуг, финансирования первичной медико-санитарной помощи по принципу подушевого норматива, основанного на количестве жителей, прикрепленных к амбулаторно-поликлиническим организациям; поэтапный переход от стационарных к амбулаторным принципам лечения путем организации дневных стационаров, стационаров на дому, дальнейшим внедрением института семейных врачей; </w:t>
      </w:r>
      <w:r>
        <w:br/>
      </w:r>
      <w:r>
        <w:rPr>
          <w:rFonts w:ascii="Times New Roman"/>
          <w:b w:val="false"/>
          <w:i w:val="false"/>
          <w:color w:val="000000"/>
          <w:sz w:val="28"/>
        </w:rPr>
        <w:t xml:space="preserve">
      дальнейшее развитие негосударственного сектора здравоохранения, поэтапная приватизация лечебно-профилактических учреждений; </w:t>
      </w:r>
      <w:r>
        <w:br/>
      </w:r>
      <w:r>
        <w:rPr>
          <w:rFonts w:ascii="Times New Roman"/>
          <w:b w:val="false"/>
          <w:i w:val="false"/>
          <w:color w:val="000000"/>
          <w:sz w:val="28"/>
        </w:rPr>
        <w:t xml:space="preserve">
      совершенствование системы санитарно-эпидемиологического контроля; адаптация санитарно-эпидемиологической службы к международным стандартам, внедрение и развитие новой системы инфекционного контроля в лечебно-профилактических учреждениях, усиление работы по профилактике и снижению инфекционной заболеваемости, сертификации республики, как территории свободной от полиомиелита; </w:t>
      </w:r>
      <w:r>
        <w:br/>
      </w:r>
      <w:r>
        <w:rPr>
          <w:rFonts w:ascii="Times New Roman"/>
          <w:b w:val="false"/>
          <w:i w:val="false"/>
          <w:color w:val="000000"/>
          <w:sz w:val="28"/>
        </w:rPr>
        <w:t xml:space="preserve">
      продолжение мер по совершенствованию подготовки и переподготовки медицинских работников, разработке и внедрению научных программ, с учетом эффективности и практической значимости; </w:t>
      </w:r>
      <w:r>
        <w:br/>
      </w:r>
      <w:r>
        <w:rPr>
          <w:rFonts w:ascii="Times New Roman"/>
          <w:b w:val="false"/>
          <w:i w:val="false"/>
          <w:color w:val="000000"/>
          <w:sz w:val="28"/>
        </w:rPr>
        <w:t xml:space="preserve">
      обеспечение широкой информационно-пропагандистской поддержки кампании за здоровый образ жизни, правильное питание, соблюдение личной гигиены и санитарии. </w:t>
      </w:r>
      <w:r>
        <w:br/>
      </w:r>
      <w:r>
        <w:rPr>
          <w:rFonts w:ascii="Times New Roman"/>
          <w:b w:val="false"/>
          <w:i w:val="false"/>
          <w:color w:val="000000"/>
          <w:sz w:val="28"/>
        </w:rPr>
        <w:t xml:space="preserve">
      Особое внимание будет уделяться вопросам внедрения новых медицинских технологий в области диагностики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Демография и миграция </w:t>
      </w:r>
      <w:r>
        <w:br/>
      </w:r>
      <w:r>
        <w:rPr>
          <w:rFonts w:ascii="Times New Roman"/>
          <w:b w:val="false"/>
          <w:i w:val="false"/>
          <w:color w:val="000000"/>
          <w:sz w:val="28"/>
        </w:rPr>
        <w:t xml:space="preserve">
      Замысел. Необходимо переломить в предстоящий период негативные тенденции в демографических и миграционных процессах и создать основы для увеличения численности населения страны. Демографическая и миграционная политика будет осуществляться путем дифференцированного воздействия на определенные группы населения. </w:t>
      </w:r>
      <w:r>
        <w:br/>
      </w:r>
      <w:r>
        <w:rPr>
          <w:rFonts w:ascii="Times New Roman"/>
          <w:b w:val="false"/>
          <w:i w:val="false"/>
          <w:color w:val="000000"/>
          <w:sz w:val="28"/>
        </w:rPr>
        <w:t xml:space="preserve">
      Действия Правительства. Правительство намерено проводить активную демографическую политику, совершенствовать законодательную базу для ее проведения. </w:t>
      </w:r>
      <w:r>
        <w:br/>
      </w:r>
      <w:r>
        <w:rPr>
          <w:rFonts w:ascii="Times New Roman"/>
          <w:b w:val="false"/>
          <w:i w:val="false"/>
          <w:color w:val="000000"/>
          <w:sz w:val="28"/>
        </w:rPr>
        <w:t xml:space="preserve">
      Правительство намерено устранять факторы, подталкивающие людей к эмиграции,осуществлять защиту прав и интересов переселенцев (оралманов). Одновременно предусматривается учет соблюдения государственных интересов при регулировании иммиграции путем установления обоснованной квоты. Правительство будет содействовать возвращению соотечественников, их расселению и адаптации к местным условиям и обеспечению их жильем. </w:t>
      </w:r>
      <w:r>
        <w:br/>
      </w:r>
      <w:r>
        <w:rPr>
          <w:rFonts w:ascii="Times New Roman"/>
          <w:b w:val="false"/>
          <w:i w:val="false"/>
          <w:color w:val="000000"/>
          <w:sz w:val="28"/>
        </w:rPr>
        <w:t xml:space="preserve">
      Для преодоления отрицательных тенденций миграционных процессов необходимо завершить разработку законопроекта "О внесении изменений и дополнений в Закон Республики Казахстан "О миграции населения". </w:t>
      </w:r>
      <w:r>
        <w:br/>
      </w:r>
      <w:r>
        <w:rPr>
          <w:rFonts w:ascii="Times New Roman"/>
          <w:b w:val="false"/>
          <w:i w:val="false"/>
          <w:color w:val="000000"/>
          <w:sz w:val="28"/>
        </w:rPr>
        <w:t xml:space="preserve">
      Правительство намерено приступить к работе по анализу проблем внутренней миграции и урбанизации населения для разработки в перспективе основных направлений государственной политики по регулированию процессов внутренней 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Охрана окружающей среды и природопользование </w:t>
      </w:r>
      <w:r>
        <w:br/>
      </w:r>
      <w:r>
        <w:rPr>
          <w:rFonts w:ascii="Times New Roman"/>
          <w:b w:val="false"/>
          <w:i w:val="false"/>
          <w:color w:val="000000"/>
          <w:sz w:val="28"/>
        </w:rPr>
        <w:t xml:space="preserve">
      Замысел. Правительство направит свои действия на стабилизацию качества окружающей среды и регулирование процесса природопользования, адекватного потребностям общества. Повысит надежность защиты населения от чрезвычайных ситуаций природного и техногенного характера. </w:t>
      </w:r>
      <w:r>
        <w:br/>
      </w:r>
      <w:r>
        <w:rPr>
          <w:rFonts w:ascii="Times New Roman"/>
          <w:b w:val="false"/>
          <w:i w:val="false"/>
          <w:color w:val="000000"/>
          <w:sz w:val="28"/>
        </w:rPr>
        <w:t xml:space="preserve">
      Действия Правительства. Предполагается принять меры по ужесточению действующего природоохранного законодательства, а также приведению экологических законодательных норм в соответствие с международными конвенциями. </w:t>
      </w:r>
      <w:r>
        <w:br/>
      </w:r>
      <w:r>
        <w:rPr>
          <w:rFonts w:ascii="Times New Roman"/>
          <w:b w:val="false"/>
          <w:i w:val="false"/>
          <w:color w:val="000000"/>
          <w:sz w:val="28"/>
        </w:rPr>
        <w:t xml:space="preserve">
      Международное сотрудничество в области охраны окружающей среды и природопользования будет развиваться в соответствии с обязательствами, принятыми Казахстаном на Международной конференции в Рио-де-Жанейро (1992 г.). Будут предприняты меры по созданию устойчивых механизмов сотрудничества с государствами Центральной Азии в области выработки региональной экологической политики для решения трансграничных экологических проблем и меры по обеспечению эффективного управления проектами внешнего и смешанного финансирования. </w:t>
      </w:r>
      <w:r>
        <w:br/>
      </w:r>
      <w:r>
        <w:rPr>
          <w:rFonts w:ascii="Times New Roman"/>
          <w:b w:val="false"/>
          <w:i w:val="false"/>
          <w:color w:val="000000"/>
          <w:sz w:val="28"/>
        </w:rPr>
        <w:t xml:space="preserve">
      В целях оптимизации природопользования будут продолжены работы по: определению территориальных ограничений (лимитов) загрязнения окружающей среды и использования природных ресурсов; созданию кадастров природных ресурсов и единой государственной системы мониторинга окружающей среды и природных ресурсов; совершенствованию системы природопользования и механизма платы за ее использование, усилению правовой основы функционирования государственной экологической экспертизы и государственного контроля в области охраны окружающей среды; совершенствованию системы платежей и расходования средств на природоохранные мероприятия. </w:t>
      </w:r>
      <w:r>
        <w:br/>
      </w:r>
      <w:r>
        <w:rPr>
          <w:rFonts w:ascii="Times New Roman"/>
          <w:b w:val="false"/>
          <w:i w:val="false"/>
          <w:color w:val="000000"/>
          <w:sz w:val="28"/>
        </w:rPr>
        <w:t xml:space="preserve">
      Предусматриваются меры по восстановлению и реабилитации окружающей среды путем решения задач по: увеличению площадей лесов, их рациональному использованию, а также других ресурсов растительного и животного мира; сокращению дефицита водных ресурсов; снижению воздействия хозяйственной и иной деятельности на окружающую среду; повышению уровня использования отходов производства и потребления. </w:t>
      </w:r>
      <w:r>
        <w:br/>
      </w:r>
      <w:r>
        <w:rPr>
          <w:rFonts w:ascii="Times New Roman"/>
          <w:b w:val="false"/>
          <w:i w:val="false"/>
          <w:color w:val="000000"/>
          <w:sz w:val="28"/>
        </w:rPr>
        <w:t xml:space="preserve">
      Увеличение сети особо охраняемых природных территорий будет способствовать оптимальному использованию и увеличению объемов лесов и других ресурсов растительного и животного мира. Намечены мероприятия по лесовосстановлению и лесоразведению, созданию защитной зеленой зоны вокруг г. Астаны. Предполагается усилить борьбу с браконьерством проведением широкомасштабных акций в периоды нереста осетровых рыб, размножения и миграции редких и исчезающих видов животных, птиц. Дальнейшее развитие получит экологический туризм. </w:t>
      </w:r>
      <w:r>
        <w:br/>
      </w:r>
      <w:r>
        <w:rPr>
          <w:rFonts w:ascii="Times New Roman"/>
          <w:b w:val="false"/>
          <w:i w:val="false"/>
          <w:color w:val="000000"/>
          <w:sz w:val="28"/>
        </w:rPr>
        <w:t xml:space="preserve">
      Особое внимание будет уделено обеспечению населения качественной питьевой водой и сокращению дефицита водных ресурсов. Предполагается разработать механизмы рационального использования трансграничных вод, комплексные схемы использования водных ресурсов. Будет принята Государственная программа "Питьевые воды". </w:t>
      </w:r>
      <w:r>
        <w:br/>
      </w:r>
      <w:r>
        <w:rPr>
          <w:rFonts w:ascii="Times New Roman"/>
          <w:b w:val="false"/>
          <w:i w:val="false"/>
          <w:color w:val="000000"/>
          <w:sz w:val="28"/>
        </w:rPr>
        <w:t xml:space="preserve">
      Будут предприняты меры по снижению воздействия хозяйственной и иной деятельности на окружающую среду, внедрению системы экологического аудита производств со значительным воздействием на окружающую среду. Будет разработан и утвержден перечень экологически опасных видов деятельности с последующим внедрением их лицензирования и экологического страхования. </w:t>
      </w:r>
      <w:r>
        <w:br/>
      </w:r>
      <w:r>
        <w:rPr>
          <w:rFonts w:ascii="Times New Roman"/>
          <w:b w:val="false"/>
          <w:i w:val="false"/>
          <w:color w:val="000000"/>
          <w:sz w:val="28"/>
        </w:rPr>
        <w:t xml:space="preserve">
      Будет продолжено изучение исторических загрязнений, в том числе радиоактивных, по результатам которого предполагается разработать программу по их ликвидации. </w:t>
      </w:r>
      <w:r>
        <w:br/>
      </w:r>
      <w:r>
        <w:rPr>
          <w:rFonts w:ascii="Times New Roman"/>
          <w:b w:val="false"/>
          <w:i w:val="false"/>
          <w:color w:val="000000"/>
          <w:sz w:val="28"/>
        </w:rPr>
        <w:t xml:space="preserve">
      В целях повышения уровня использования отходов продолжится создание банка данных технологий по переработке отходов и безотходных технологий и будут приняты меры по обеспечению необходимых условий для их внедрения. </w:t>
      </w:r>
      <w:r>
        <w:br/>
      </w:r>
      <w:r>
        <w:rPr>
          <w:rFonts w:ascii="Times New Roman"/>
          <w:b w:val="false"/>
          <w:i w:val="false"/>
          <w:color w:val="000000"/>
          <w:sz w:val="28"/>
        </w:rPr>
        <w:t xml:space="preserve">
      В целях создания государственной системы предупреждения и ликвидации чрезвычайных ситуаций природного и техногенного характера будет сформирована система оперативного реагирования на чрезвычайные ситуации регионального и глобального масштаба, получит дальнейшее развитие реализация межгосударственных соглашений в области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Культура и спорт </w:t>
      </w:r>
      <w:r>
        <w:br/>
      </w:r>
      <w:r>
        <w:rPr>
          <w:rFonts w:ascii="Times New Roman"/>
          <w:b w:val="false"/>
          <w:i w:val="false"/>
          <w:color w:val="000000"/>
          <w:sz w:val="28"/>
        </w:rPr>
        <w:t xml:space="preserve">
      Замысел. Обеспечить сохранность, доступность и активное приобщение населения к историко-культурным и духовным ценностям, развивать отечественный рынок продукции и услуг в социально-культурной сфере; расширять и углублять международное и межрегиональное культурное сотрудничество; продолжить пропаганду и внедрение в обществе принципов здорового образа жизни, привлечения населения к систематическим занятиям физическими упражнениями, развивать отечественный спорт и повышать его авторитет на международной арене. </w:t>
      </w:r>
      <w:r>
        <w:br/>
      </w:r>
      <w:r>
        <w:rPr>
          <w:rFonts w:ascii="Times New Roman"/>
          <w:b w:val="false"/>
          <w:i w:val="false"/>
          <w:color w:val="000000"/>
          <w:sz w:val="28"/>
        </w:rPr>
        <w:t xml:space="preserve">
      Действия Правительства. В области культуры будут приняты меры поддержки сохранения и развития казахской национальной культуры и языка, а также культуры и языков народов, населяющих Республику Казахстан; осуществления комплекса упреждающих мер институционального, организационного, нормативного правового характера для укрепления материально-технической базы организаций культуры и формирования отечественного рынка продукции и услуг в социально-культурной сфере, соответствующих мировым стандартам; реформирования системы подготовки и повышения квалификации кадров для отрасли культуры и всемерной поддержке развития народного и профессионального искусства; поддержки инициатив по расширению и укреплению международных культурных контактов и обменов. </w:t>
      </w:r>
      <w:r>
        <w:br/>
      </w:r>
      <w:r>
        <w:rPr>
          <w:rFonts w:ascii="Times New Roman"/>
          <w:b w:val="false"/>
          <w:i w:val="false"/>
          <w:color w:val="000000"/>
          <w:sz w:val="28"/>
        </w:rPr>
        <w:t>
      В сфере спорта и физической культуры будет продолжена работа по: реализации </w:t>
      </w:r>
      <w:r>
        <w:rPr>
          <w:rFonts w:ascii="Times New Roman"/>
          <w:b w:val="false"/>
          <w:i w:val="false"/>
          <w:color w:val="000000"/>
          <w:sz w:val="28"/>
        </w:rPr>
        <w:t xml:space="preserve">U010570_ </w:t>
      </w:r>
      <w:r>
        <w:rPr>
          <w:rFonts w:ascii="Times New Roman"/>
          <w:b w:val="false"/>
          <w:i w:val="false"/>
          <w:color w:val="000000"/>
          <w:sz w:val="28"/>
        </w:rPr>
        <w:t xml:space="preserve">Государственной программы развития физической культуры и спорта; внедрению Президентских тестов физической подготовленности населения; привлечению детей и подростков к занятиям в спортивных секциях; расширению сети детско-юношеских спортивных школ, школ-интернатов для одаренных в спорте детей, подростковых клубов; поддержке спорта высших достижений, активизации деятельности по видам спорта и дальнейшему развитию добровольных спортивных обществ и клубов. </w:t>
      </w:r>
      <w:r>
        <w:br/>
      </w:r>
      <w:r>
        <w:rPr>
          <w:rFonts w:ascii="Times New Roman"/>
          <w:b w:val="false"/>
          <w:i w:val="false"/>
          <w:color w:val="000000"/>
          <w:sz w:val="28"/>
        </w:rPr>
        <w:t xml:space="preserve">
      В сфере физической культуры и спорта будет продолжена работа по пропаганде принципов здорового образа жизни, по всемерной поддержке массовых видов спорта и оказана государственная поддержка участникам летних Олимпийских игр 2000 года в Сиднее (Австралия) и зимних Олимпийских играх 2002 года Солт-Лейк-Сити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Инфраструктура, транспорт и связь </w:t>
      </w:r>
      <w:r>
        <w:br/>
      </w:r>
      <w:r>
        <w:rPr>
          <w:rFonts w:ascii="Times New Roman"/>
          <w:b w:val="false"/>
          <w:i w:val="false"/>
          <w:color w:val="000000"/>
          <w:sz w:val="28"/>
        </w:rPr>
        <w:t xml:space="preserve">
      Замысел. Удовлетворять транспортные и информационные потребности экономики и общества при снижении транспортной составляющей в себестоимости отечественной продукции, обеспечить дальнейшее развитие транзитного потенциала республики. </w:t>
      </w:r>
      <w:r>
        <w:br/>
      </w:r>
      <w:r>
        <w:rPr>
          <w:rFonts w:ascii="Times New Roman"/>
          <w:b w:val="false"/>
          <w:i w:val="false"/>
          <w:color w:val="000000"/>
          <w:sz w:val="28"/>
        </w:rPr>
        <w:t xml:space="preserve">
      Действия Правительства. Одним из важнейших направлений работы станет проведение взвешенной тарифной политики, развитие и совершенствование законодательной базы для перевозчиков и операторов на транспортно- коммуникационном рынке страны. В отрасли будет продолжена политика реструктуризации, предполагающая сужение сферы деятельности естественных монополистов и передачу отдельных функций в частный сектор. </w:t>
      </w:r>
      <w:r>
        <w:br/>
      </w:r>
      <w:r>
        <w:rPr>
          <w:rFonts w:ascii="Times New Roman"/>
          <w:b w:val="false"/>
          <w:i w:val="false"/>
          <w:color w:val="000000"/>
          <w:sz w:val="28"/>
        </w:rPr>
        <w:t>
      В сфере железнодорожного транспорта предусматривается дальнейшее совершенствование системы управления. Реформирование будет направлено на повышение эффективности деятельности отрасли за счет создания конкурентной среды на рынке транспортных услуг. Намечено провести реструктуризацию РГП "Казакстан темiр жолы" в соответствии с </w:t>
      </w:r>
      <w:r>
        <w:rPr>
          <w:rFonts w:ascii="Times New Roman"/>
          <w:b w:val="false"/>
          <w:i w:val="false"/>
          <w:color w:val="000000"/>
          <w:sz w:val="28"/>
        </w:rPr>
        <w:t xml:space="preserve">P010756_ </w:t>
      </w:r>
      <w:r>
        <w:rPr>
          <w:rFonts w:ascii="Times New Roman"/>
          <w:b w:val="false"/>
          <w:i w:val="false"/>
          <w:color w:val="000000"/>
          <w:sz w:val="28"/>
        </w:rPr>
        <w:t xml:space="preserve">Программой реструктуризации железнодорожного транспорта Республики Казахстан на 2001-2005 годы. Будут пересмотрены условия эксплуатации основных средств, внедрены ресурсосберегающие технологии. </w:t>
      </w:r>
      <w:r>
        <w:br/>
      </w:r>
      <w:r>
        <w:rPr>
          <w:rFonts w:ascii="Times New Roman"/>
          <w:b w:val="false"/>
          <w:i w:val="false"/>
          <w:color w:val="000000"/>
          <w:sz w:val="28"/>
        </w:rPr>
        <w:t xml:space="preserve">
      В сфере железных дорог будет продолжена модернизация основных участков железных дорог, реконструкция производственной базы для ремонта подвижного состава. Будет завершено строительство новой железнодорожной линии Аксу - Конечная (Дегелен) и продолжено строительство новой железнодорожной линии Донское - Краснооктябрьский рудник. В целях перехода на современные технологии перевозок продолжится техническое перевооружение железных дорог, будут внедрены современные информационные системы управления, организованы и развиты автоматизированные информационные сети с дальнейшей интеграцией их в международную транспортную информационную систему. Будет организовано скоростное движение пассажирских поездов на линии Алматы - Астана. </w:t>
      </w:r>
      <w:r>
        <w:br/>
      </w:r>
      <w:r>
        <w:rPr>
          <w:rFonts w:ascii="Times New Roman"/>
          <w:b w:val="false"/>
          <w:i w:val="false"/>
          <w:color w:val="000000"/>
          <w:sz w:val="28"/>
        </w:rPr>
        <w:t xml:space="preserve">
      В сфере автомобильного транспорта дальнейшее развитие получат международные автомобильные перевозки, способствующие расширению экономических, торговых и культурных связей республики. Для обеспечения развития транспортных перевозок будет принят Закон Республики Казахстан "Об автомобильном транспорте. </w:t>
      </w:r>
      <w:r>
        <w:br/>
      </w:r>
      <w:r>
        <w:rPr>
          <w:rFonts w:ascii="Times New Roman"/>
          <w:b w:val="false"/>
          <w:i w:val="false"/>
          <w:color w:val="000000"/>
          <w:sz w:val="28"/>
        </w:rPr>
        <w:t xml:space="preserve">
      В сфере автомобильных дорог в приоритетном порядке получат развитие автомобильные дороги на направлениях, обеспечивающих международные перевозки, продолжится работа по созданию дорог частного владения. Будет активизироваться инвестиционная политика по развитию транспортных маршрутов под эгидой и с помощью международных организаций, способствующая интеграции в международную транспортную сеть. Будет завершена реабилитация автомагистрали Алматы - Астана. Начнется реконструкция автомобильных дорог в Западном Казахстане Атырау - Урал - Актобе, дороги Алматы - Бишкек, Алматы - Хоргос, мостового перехода через реку Сырдарья около Кызылорды, продолжится строительство участков автомобильной дороги Астана - Боровое и Восточный Казахстан - граница Республики Алтай. Завершится строительство моста через реку Урал в районе города Уральска. </w:t>
      </w:r>
      <w:r>
        <w:br/>
      </w:r>
      <w:r>
        <w:rPr>
          <w:rFonts w:ascii="Times New Roman"/>
          <w:b w:val="false"/>
          <w:i w:val="false"/>
          <w:color w:val="000000"/>
          <w:sz w:val="28"/>
        </w:rPr>
        <w:t xml:space="preserve">
      В дальнейшем будет обеспечено поэтапное увеличение средств и поиск дополнительных источников финансирования автодорог. Дорожный сектор будет качественно обновляться на основе строительства высококатегорийных дорог, обеспеченных системой сервисного обслуживания для обеспечения эффективного функционирования автомобильных дорог в общем транспортном комплексе республики. Получит развитие строительство новых дорог в обход крупных городов и населенных пунктов. </w:t>
      </w:r>
      <w:r>
        <w:br/>
      </w:r>
      <w:r>
        <w:rPr>
          <w:rFonts w:ascii="Times New Roman"/>
          <w:b w:val="false"/>
          <w:i w:val="false"/>
          <w:color w:val="000000"/>
          <w:sz w:val="28"/>
        </w:rPr>
        <w:t xml:space="preserve">
      В сфере воздушного транспорта будем привержены созданию конкурентных условий. Продолжится работа по формированию нескольких стабильных региональных компаний. Правительство разработает законопроект о государственном регулировании гражданской авиации. Будет ужесточен государственный надзор за безопасностью полетов. Будет осуществляться программа развития отрасли гражданской авиации. Для консолидации отрасли под жестким государственным управлением предполагается формирование сильных национальных перевозчиков. Планируется продолжить активную замену устаревшего самолетного парка за счет лизинга и закупки определенного количества самолетов высокого класса, с целью расширения сферы услуг и завоевания новых рынков. Продолжится реконструкция и строительство аэропортов в целях их соответствия мировым стандартам. </w:t>
      </w:r>
      <w:r>
        <w:br/>
      </w:r>
      <w:r>
        <w:rPr>
          <w:rFonts w:ascii="Times New Roman"/>
          <w:b w:val="false"/>
          <w:i w:val="false"/>
          <w:color w:val="000000"/>
          <w:sz w:val="28"/>
        </w:rPr>
        <w:t xml:space="preserve">
      В сфере водного транспорта главными приоритетными направлениями деятельности станет обеспечение дальнейшего развития инфраструктуры порта Актау, увеличение объемов перевалки экспортно-импортных грузов, поддержание в судоходном состоянии водных путей и шлюзов; приобретение судов класса "река - море" для организации морского судоходства в Каспийском регионе, использование в целях развития мультимодальных перевозок - транзитных возможностей внутренних водных путей. </w:t>
      </w:r>
      <w:r>
        <w:br/>
      </w:r>
      <w:r>
        <w:rPr>
          <w:rFonts w:ascii="Times New Roman"/>
          <w:b w:val="false"/>
          <w:i w:val="false"/>
          <w:color w:val="000000"/>
          <w:sz w:val="28"/>
        </w:rPr>
        <w:t xml:space="preserve">
      В сфере связи и телекоммуникаций предполагается достичь качественно нового уровня развития за счет внедрения современных систем и средств связи. Начнется процесс либерализации отрасли. Развитие информационной структуры предусматривает общегосударственную политику оптимизации эксплуатационных и инвестиционных затрат, продолжение формирования Национальной информационной супермагистрали с завершением работ в 2005 году, связывающей все областные центры, крупные населенные пункты, районные центры, общей протяженностью 9 тыс. км. Планируется модернизация коммутационного оборудования, магистральной сети, продолжится формирование спутниковой связи для организации магистральных и зоновых линий связи. </w:t>
      </w:r>
      <w:r>
        <w:br/>
      </w:r>
      <w:r>
        <w:rPr>
          <w:rFonts w:ascii="Times New Roman"/>
          <w:b w:val="false"/>
          <w:i w:val="false"/>
          <w:color w:val="000000"/>
          <w:sz w:val="28"/>
        </w:rPr>
        <w:t xml:space="preserve">
      Будет завершено строительство западного участка Трансазиатскоевропейской волоконно-оптической линии связи, что позволит увеличить транзитный график Центральной и Юго-Восточной Азии через территорию Казахстана. Будет осуществлена модернизация почтовой связи страны, что в сочетании с расширением сферы ее деятельности, связанной с формированием почтово-сберегательной системы, позволит вывести почтовую отрасль на современный уровень с широким спектром предлагаемых услуг. </w:t>
      </w:r>
      <w:r>
        <w:br/>
      </w:r>
      <w:r>
        <w:rPr>
          <w:rFonts w:ascii="Times New Roman"/>
          <w:b w:val="false"/>
          <w:i w:val="false"/>
          <w:color w:val="000000"/>
          <w:sz w:val="28"/>
        </w:rPr>
        <w:t xml:space="preserve">
      Будет усилено законодательство в области надзора за безопасностью движения на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Энергетические ресурсы </w:t>
      </w:r>
      <w:r>
        <w:br/>
      </w:r>
      <w:r>
        <w:rPr>
          <w:rFonts w:ascii="Times New Roman"/>
          <w:b w:val="false"/>
          <w:i w:val="false"/>
          <w:color w:val="000000"/>
          <w:sz w:val="28"/>
        </w:rPr>
        <w:t xml:space="preserve">
      Замысел. Обеспечение потребностей внутреннего рынка и формирование экспортоориентированного, технологически связанного топливно-энергетического комплекса. </w:t>
      </w:r>
      <w:r>
        <w:br/>
      </w:r>
      <w:r>
        <w:rPr>
          <w:rFonts w:ascii="Times New Roman"/>
          <w:b w:val="false"/>
          <w:i w:val="false"/>
          <w:color w:val="000000"/>
          <w:sz w:val="28"/>
        </w:rPr>
        <w:t xml:space="preserve">
      Действия Правительства. Будут предприняты активные действия по развитию топливно-энергетического комплекса страны в направлении обеспечения энергетической независимости и доставки энергоносителей на мировые рынки потребления. Правительство намерено определиться со схемой экспортных газо- и нефтепроводов и приступить к проектированию и строительству их отдельных участков. Будет активизирована работа по созданию многовариантных путей транспортировки энергоносителей за рубеж, а также по насыщению внутреннего рынка республики нефтепродуктами. Намерены разработать программу постепенного перехода на экологически безопасные технологии производства электроэнергии с учетом экономической целесообразности и энергетической безопасности страны. </w:t>
      </w:r>
      <w:r>
        <w:br/>
      </w:r>
      <w:r>
        <w:rPr>
          <w:rFonts w:ascii="Times New Roman"/>
          <w:b w:val="false"/>
          <w:i w:val="false"/>
          <w:color w:val="000000"/>
          <w:sz w:val="28"/>
        </w:rPr>
        <w:t xml:space="preserve">
      Нефть. В нефтегазовой промышленности Правительство Республики Казахстан намерено в ближайшие годы продолжить работу с Правительством России по увеличению квоты на транспортировку нефти трубопроводным транспортом, а также по вводу в 2001 году первой очереди нефтепровода по проекту Каспийского Трубопроводного Консорциума (КТК). </w:t>
      </w:r>
      <w:r>
        <w:br/>
      </w:r>
      <w:r>
        <w:rPr>
          <w:rFonts w:ascii="Times New Roman"/>
          <w:b w:val="false"/>
          <w:i w:val="false"/>
          <w:color w:val="000000"/>
          <w:sz w:val="28"/>
        </w:rPr>
        <w:t xml:space="preserve">
      Будет обеспечен контроль за выполнением графика бурения нефтяных скважин на Казахстанском секторе Каспийского моря. </w:t>
      </w:r>
      <w:r>
        <w:br/>
      </w:r>
      <w:r>
        <w:rPr>
          <w:rFonts w:ascii="Times New Roman"/>
          <w:b w:val="false"/>
          <w:i w:val="false"/>
          <w:color w:val="000000"/>
          <w:sz w:val="28"/>
        </w:rPr>
        <w:t xml:space="preserve">
      Развитие Карачаганакского и Тенгизского комплексов в период 2000-2002 гг. позволит увеличить добычу нефти и конденсата на этих месторождениях. Планируется строительство нефтепровода Кенкияк - Атырау, что позволит обеспечить возможность транспортировки нефти месторождений Актюбинской области на экспортный рынок Европы и более полной загрузки Атырауского нефтеперерабатывающего завода. Прирост добычи нефти в эти годы предполагается достичь в основном за счет Тенгизского и Карачаганакского месторождений, ввода ряда месторождений Актюбинской области, а также месторождения, граничащего с полуостровом Северные Бузачи. </w:t>
      </w:r>
      <w:r>
        <w:br/>
      </w:r>
      <w:r>
        <w:rPr>
          <w:rFonts w:ascii="Times New Roman"/>
          <w:b w:val="false"/>
          <w:i w:val="false"/>
          <w:color w:val="000000"/>
          <w:sz w:val="28"/>
        </w:rPr>
        <w:t xml:space="preserve">
      Будут предприняты конкретные меры по обеспечению потребностей южных регионов в природном газе и северных - в нефтепродуктах по стабильным и относительно низким ценам. Начнется освоение Амангельдинской группы месторождений газа. </w:t>
      </w:r>
      <w:r>
        <w:br/>
      </w:r>
      <w:r>
        <w:rPr>
          <w:rFonts w:ascii="Times New Roman"/>
          <w:b w:val="false"/>
          <w:i w:val="false"/>
          <w:color w:val="000000"/>
          <w:sz w:val="28"/>
        </w:rPr>
        <w:t xml:space="preserve">
      Правительство определится с окончательными вариантами дополнительных нефтепроводов, разработает и утвердит программу использования железнодорожного и морского транспорта по перевозке нефти. </w:t>
      </w:r>
      <w:r>
        <w:br/>
      </w:r>
      <w:r>
        <w:rPr>
          <w:rFonts w:ascii="Times New Roman"/>
          <w:b w:val="false"/>
          <w:i w:val="false"/>
          <w:color w:val="000000"/>
          <w:sz w:val="28"/>
        </w:rPr>
        <w:t xml:space="preserve">
      Твердое топливо. Будут приняты меры по стабилизации добычи энергетического угля в Экибастузском бассейне и экспорта его в Российскую Федерацию, обеспечению достигнутых в предыдущие годы объемов добычи низкозольных углей месторождений Каражыра, Шубарколь и Шоптыколь. Будет продолжено ведение ликвидационных работ на нерентабельных шахтах Карагандинского угольного бассейна. </w:t>
      </w:r>
      <w:r>
        <w:br/>
      </w:r>
      <w:r>
        <w:rPr>
          <w:rFonts w:ascii="Times New Roman"/>
          <w:b w:val="false"/>
          <w:i w:val="false"/>
          <w:color w:val="000000"/>
          <w:sz w:val="28"/>
        </w:rPr>
        <w:t xml:space="preserve">
      Электроэнергетика. В целях дальнейшего реформирования сектора электроэнергетики намечено продолжить тарифную политику, направленную на дальнейшее снижение зависимости величины тарифа от дальности электропередачи, создание единого по стране эффективного оптового рынка электрической энергии и мощности, усилить конкуренцию между энергоисточниками за сбыт вырабатываемой ими электроэнергии, что, в конечном итоге, будет способствовать снижению цен на поставляемую конечным потребителям электроэнергию. </w:t>
      </w:r>
      <w:r>
        <w:br/>
      </w:r>
      <w:r>
        <w:rPr>
          <w:rFonts w:ascii="Times New Roman"/>
          <w:b w:val="false"/>
          <w:i w:val="false"/>
          <w:color w:val="000000"/>
          <w:sz w:val="28"/>
        </w:rPr>
        <w:t xml:space="preserve">
      Правительство намерено завершить приватизацию мощностей по производству электроэнергии в 2001 году, создать конкурентный оптовый рынок электроэнергии при помощи многосторонних банков развития и доноров. В целях укрепления платежной дисциплины улучшения коммерческого управления и стимулирования инвестиций будет продолжена работа по проведению приватизации региональных компаний - дистрибьюторов электроэнергии путем проведения открытых тендеров. </w:t>
      </w:r>
      <w:r>
        <w:br/>
      </w:r>
      <w:r>
        <w:rPr>
          <w:rFonts w:ascii="Times New Roman"/>
          <w:b w:val="false"/>
          <w:i w:val="false"/>
          <w:color w:val="000000"/>
          <w:sz w:val="28"/>
        </w:rPr>
        <w:t xml:space="preserve">
      Механизм и регулирование расчета тарифов и цен на производство, передачу, распределение электрической и тепловой энергии должны обеспечивать полное покрытие себестоимости. С этой целью на основе обзора действующих процедур будут внесены необходимые поправки к законодательным актам и нормативам. </w:t>
      </w:r>
      <w:r>
        <w:br/>
      </w:r>
      <w:r>
        <w:rPr>
          <w:rFonts w:ascii="Times New Roman"/>
          <w:b w:val="false"/>
          <w:i w:val="false"/>
          <w:color w:val="000000"/>
          <w:sz w:val="28"/>
        </w:rPr>
        <w:t xml:space="preserve">
      На основе привлечения кредита предполагается реализовать проект "Модернизация Национальной электрической сети" для повышения надежности функционирования основной государственной сети электропередачи напряжением 500 и 220 кВ. </w:t>
      </w:r>
      <w:r>
        <w:br/>
      </w:r>
      <w:r>
        <w:rPr>
          <w:rFonts w:ascii="Times New Roman"/>
          <w:b w:val="false"/>
          <w:i w:val="false"/>
          <w:color w:val="000000"/>
          <w:sz w:val="28"/>
        </w:rPr>
        <w:t xml:space="preserve">
      Дальнейшее развитие получит работа по организации параллельной работы энергосистем Казахстана, России и стран Центральной Азии для обеспечения надежного и бесперебойного энергоснабжения при взаимных поставках электроэнергии, основанных на принципах взаимовыгодных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Профессиональное Правительство </w:t>
      </w:r>
      <w:r>
        <w:br/>
      </w:r>
      <w:r>
        <w:rPr>
          <w:rFonts w:ascii="Times New Roman"/>
          <w:b w:val="false"/>
          <w:i w:val="false"/>
          <w:color w:val="000000"/>
          <w:sz w:val="28"/>
        </w:rPr>
        <w:t xml:space="preserve">
      Замысел. Правительство продолжит совершенствование системы государственного управления, межведомственной и межотраслевой координации; предпримет дальнейшие шаги по реформированию государственной службы. </w:t>
      </w:r>
      <w:r>
        <w:br/>
      </w:r>
      <w:r>
        <w:rPr>
          <w:rFonts w:ascii="Times New Roman"/>
          <w:b w:val="false"/>
          <w:i w:val="false"/>
          <w:color w:val="000000"/>
          <w:sz w:val="28"/>
        </w:rPr>
        <w:t xml:space="preserve">
      Действия Правительства. Правительство разработает и реализует Программу децентрализации функций государственных органов; проведет функциональный анализ в каждом центральном государственном органе; осуществит функциональную кодификацию государственных органов и должностей государственной службы; усовершенствует процедуру принятия правительственных решений; продолжит совершенствование законодательства о государственной службе. </w:t>
      </w:r>
      <w:r>
        <w:br/>
      </w:r>
      <w:r>
        <w:rPr>
          <w:rFonts w:ascii="Times New Roman"/>
          <w:b w:val="false"/>
          <w:i w:val="false"/>
          <w:color w:val="000000"/>
          <w:sz w:val="28"/>
        </w:rPr>
        <w:t>
      В соответствии с </w:t>
      </w:r>
      <w:r>
        <w:rPr>
          <w:rFonts w:ascii="Times New Roman"/>
          <w:b w:val="false"/>
          <w:i w:val="false"/>
          <w:color w:val="000000"/>
          <w:sz w:val="28"/>
        </w:rPr>
        <w:t xml:space="preserve">K972030_ </w:t>
      </w:r>
      <w:r>
        <w:rPr>
          <w:rFonts w:ascii="Times New Roman"/>
          <w:b w:val="false"/>
          <w:i w:val="false"/>
          <w:color w:val="000000"/>
          <w:sz w:val="28"/>
        </w:rPr>
        <w:t xml:space="preserve">Посланием Президента страны народу Казахстана "Казахстан-2030" будет разработан стратегический план развития Республики Казахстан до 2010 года. </w:t>
      </w:r>
      <w:r>
        <w:br/>
      </w:r>
      <w:r>
        <w:rPr>
          <w:rFonts w:ascii="Times New Roman"/>
          <w:b w:val="false"/>
          <w:i w:val="false"/>
          <w:color w:val="000000"/>
          <w:sz w:val="28"/>
        </w:rPr>
        <w:t xml:space="preserve">
      Одной из приоритетных задач станет реализация Программы децентрализации государственных функций. В рамках реализации Программы будет определен уполномоченный орган, осуществляющий координацию деятельности органов государственного управления по вопросам децентрализации государственных функций и развития местного управления. </w:t>
      </w:r>
      <w:r>
        <w:br/>
      </w:r>
      <w:r>
        <w:rPr>
          <w:rFonts w:ascii="Times New Roman"/>
          <w:b w:val="false"/>
          <w:i w:val="false"/>
          <w:color w:val="000000"/>
          <w:sz w:val="28"/>
        </w:rPr>
        <w:t xml:space="preserve">
      Будут приняты законодательные акты, регламентирующие сферы местного государственного управления и местного самоуправления. </w:t>
      </w:r>
      <w:r>
        <w:br/>
      </w:r>
      <w:r>
        <w:rPr>
          <w:rFonts w:ascii="Times New Roman"/>
          <w:b w:val="false"/>
          <w:i w:val="false"/>
          <w:color w:val="000000"/>
          <w:sz w:val="28"/>
        </w:rPr>
        <w:t xml:space="preserve">
      Правительство будет осуществлять постепенный переход к финансовой самостоятельности местных государственных органов при планировании объемов финансовых ресурсов на реализацию стратегических направлений своей деятельности. </w:t>
      </w:r>
      <w:r>
        <w:br/>
      </w:r>
      <w:r>
        <w:rPr>
          <w:rFonts w:ascii="Times New Roman"/>
          <w:b w:val="false"/>
          <w:i w:val="false"/>
          <w:color w:val="000000"/>
          <w:sz w:val="28"/>
        </w:rPr>
        <w:t xml:space="preserve">
      Основной упор в совершенствовании государственного управления будет сделан на оценку результатов деятельности. Руководителям различных звеньев исполнительной власти будет предоставлено больше автономности в принятии решений и их реализации. Необходимый стратегический контроль будет осуществляться не за процессом выполнения работы, а в первую очередь будет направлен на оценку результатов их деятельности. </w:t>
      </w:r>
      <w:r>
        <w:br/>
      </w:r>
      <w:r>
        <w:rPr>
          <w:rFonts w:ascii="Times New Roman"/>
          <w:b w:val="false"/>
          <w:i w:val="false"/>
          <w:color w:val="000000"/>
          <w:sz w:val="28"/>
        </w:rPr>
        <w:t xml:space="preserve">
      Каждый центральный и местный исполнительный орган будет иметь четко разработанный и понятный для общества план работы на год, развернутый в соответствующие бюджетные программы, и отчитываться по его выполнению. </w:t>
      </w:r>
      <w:r>
        <w:br/>
      </w:r>
      <w:r>
        <w:rPr>
          <w:rFonts w:ascii="Times New Roman"/>
          <w:b w:val="false"/>
          <w:i w:val="false"/>
          <w:color w:val="000000"/>
          <w:sz w:val="28"/>
        </w:rPr>
        <w:t xml:space="preserve">
      Наряду с предоставлением большей свободы руководителям в определении стратегии и тактики решения вопросов будет введена практика аудита результатов деятельности на каждом уровне управления, на основе которого и будет производиться оценка эффективности каждого государственного органа в целом. </w:t>
      </w:r>
      <w:r>
        <w:br/>
      </w:r>
      <w:r>
        <w:rPr>
          <w:rFonts w:ascii="Times New Roman"/>
          <w:b w:val="false"/>
          <w:i w:val="false"/>
          <w:color w:val="000000"/>
          <w:sz w:val="28"/>
        </w:rPr>
        <w:t xml:space="preserve">
      Правительство продолжит работу по дальнейшему реформированию системы государственной службы. </w:t>
      </w:r>
      <w:r>
        <w:br/>
      </w:r>
      <w:r>
        <w:rPr>
          <w:rFonts w:ascii="Times New Roman"/>
          <w:b w:val="false"/>
          <w:i w:val="false"/>
          <w:color w:val="000000"/>
          <w:sz w:val="28"/>
        </w:rPr>
        <w:t xml:space="preserve">
      Отбор кадров и продвижение по службе административных государственных служащих будут направлены на реализацию принципа равного доступа на государственную службу граждан Республики Казахстан, в том числе молодежи и женщин, и основываться, в первую очередь, на принципах профессионализма. С этой целью будут приняты акты, регламентирующие отбор кадров на конкурсной основе; квалификационные требования к должностям административных государственных служащих; процедуру прохождения аттестации административными государственными служащими; формирование кадрового резерва и другие. </w:t>
      </w:r>
      <w:r>
        <w:br/>
      </w:r>
      <w:r>
        <w:rPr>
          <w:rFonts w:ascii="Times New Roman"/>
          <w:b w:val="false"/>
          <w:i w:val="false"/>
          <w:color w:val="000000"/>
          <w:sz w:val="28"/>
        </w:rPr>
        <w:t xml:space="preserve">
      В целях стимулирования и поднятия статуса государственной службы будет разработана среднесрочная программа повышения оплаты труда государственных служащих. Будут реализованы пилотные проекты по совершенствованию системы оплаты труда на основе факторно-балльной оценки должностей. На этой основе будут разработаны квалификационные требования к должностям административных государственных служащих. </w:t>
      </w:r>
      <w:r>
        <w:br/>
      </w:r>
      <w:r>
        <w:rPr>
          <w:rFonts w:ascii="Times New Roman"/>
          <w:b w:val="false"/>
          <w:i w:val="false"/>
          <w:color w:val="000000"/>
          <w:sz w:val="28"/>
        </w:rPr>
        <w:t xml:space="preserve">
      Будут внедрены единые принципы оплаты труда работников республиканских государственных предприятий и национальных компаний. Такая система будет определяться Правительством и состоять из фиксированной заработной платы и бонуса, размеры которого будут связаны с результатами финансово-хозяйственной деятельности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Предстоит реализовать Концепцию обучения государственных служащих, основанную на создании единой системы обучения кадров государственной службы, внедрении механизма государственного заказа и определения единых стандартов обучения. Правительством будут предприняты ряд мер по формированию устойчивого механизма финансирования системы обучения государственных служащих. Для реализации данного направления будет использована учебно-методическая база Академии государственной службы при Президенте Республики Казахстан и широко охвачены возможности материально-технической базы региональных учебных заведений. </w:t>
      </w:r>
      <w:r>
        <w:br/>
      </w:r>
      <w:r>
        <w:rPr>
          <w:rFonts w:ascii="Times New Roman"/>
          <w:b w:val="false"/>
          <w:i w:val="false"/>
          <w:color w:val="000000"/>
          <w:sz w:val="28"/>
        </w:rPr>
        <w:t xml:space="preserve">
      В целях реализации задач по формированию новой управленческой элиты страны будут предприняты меры по созданию Евразийского учебного центра в г. Астане при технической поддержке международных донорских организаций. </w:t>
      </w:r>
      <w:r>
        <w:br/>
      </w:r>
      <w:r>
        <w:rPr>
          <w:rFonts w:ascii="Times New Roman"/>
          <w:b w:val="false"/>
          <w:i w:val="false"/>
          <w:color w:val="000000"/>
          <w:sz w:val="28"/>
        </w:rPr>
        <w:t xml:space="preserve">
      С целью регламентации деятельности всех работников бюджетной сферы, включая работников образования и здравоохранения, в 2002 году будет начата разработка нормативных правовых актов о гражданской службе. </w:t>
      </w:r>
      <w:r>
        <w:br/>
      </w:r>
      <w:r>
        <w:rPr>
          <w:rFonts w:ascii="Times New Roman"/>
          <w:b w:val="false"/>
          <w:i w:val="false"/>
          <w:color w:val="000000"/>
          <w:sz w:val="28"/>
        </w:rPr>
        <w:t xml:space="preserve">
      Правительство уделит особое внимание законотворческой деятельности в республике, разработает концепцию правового развития Республики Казахстан. Одновременно будет усилен контроль за реализацией принятых законов, особенно в части своевременной разработки подзаконных нормативных правовых актов. </w:t>
      </w:r>
      <w:r>
        <w:br/>
      </w:r>
      <w:r>
        <w:rPr>
          <w:rFonts w:ascii="Times New Roman"/>
          <w:b w:val="false"/>
          <w:i w:val="false"/>
          <w:color w:val="000000"/>
          <w:sz w:val="28"/>
        </w:rPr>
        <w:t xml:space="preserve">
      Будут предприняты шаги по дальнейшему усилению борьбы с коррупцией. Руководителями государственных органов будут разработаны программы действий, предусматривающие, в первую очередь, решение вопросов последовательной борьбы с коррупционными явлениями, соблюдение в повседневной деятельности норм этики государственного служащего.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xml:space="preserve">
      Правительство приступило к работе в преддверии нового тысячелетия в условиях сложной социально-экономической ситуации. </w:t>
      </w:r>
      <w:r>
        <w:br/>
      </w:r>
      <w:r>
        <w:rPr>
          <w:rFonts w:ascii="Times New Roman"/>
          <w:b w:val="false"/>
          <w:i w:val="false"/>
          <w:color w:val="000000"/>
          <w:sz w:val="28"/>
        </w:rPr>
        <w:t xml:space="preserve">
      Правительство продолжит последовательную реализацию долгосрочной Стратегии Президента Республики Казахстан - "Казахстан - 2030". </w:t>
      </w:r>
      <w:r>
        <w:br/>
      </w:r>
      <w:r>
        <w:rPr>
          <w:rFonts w:ascii="Times New Roman"/>
          <w:b w:val="false"/>
          <w:i w:val="false"/>
          <w:color w:val="000000"/>
          <w:sz w:val="28"/>
        </w:rPr>
        <w:t xml:space="preserve">
      Предлагаемые в программе меры будут способствовать выходу экономики на траекторию устойчивого экономического роста. </w:t>
      </w:r>
      <w:r>
        <w:br/>
      </w:r>
      <w:r>
        <w:rPr>
          <w:rFonts w:ascii="Times New Roman"/>
          <w:b w:val="false"/>
          <w:i w:val="false"/>
          <w:color w:val="000000"/>
          <w:sz w:val="28"/>
        </w:rPr>
        <w:t xml:space="preserve">
      Реализация Программы позволит исправить существующие диспропорции в экономике, создать условия для развития отечественных товаропроизводителей, расширить налогооблагаемую базу и ускорить решение на этой основе проблем социальной сферы. </w:t>
      </w:r>
      <w:r>
        <w:br/>
      </w:r>
      <w:r>
        <w:rPr>
          <w:rFonts w:ascii="Times New Roman"/>
          <w:b w:val="false"/>
          <w:i w:val="false"/>
          <w:color w:val="000000"/>
          <w:sz w:val="28"/>
        </w:rPr>
        <w:t xml:space="preserve">
      Развитие реального сектора создаст дополнительные рабочие места, что положительно скажется на доходах населения и росте платежеспособного спроса. В целом экономический рост окажет благоприятное влияние на уровень бедности и размеры пенсий и пособий. </w:t>
      </w:r>
    </w:p>
    <w:bookmarkEnd w:id="7"/>
    <w:bookmarkStart w:name="z4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Важнейшим условием реализации Программы будет являться благоприятная </w:t>
      </w:r>
    </w:p>
    <w:p>
      <w:pPr>
        <w:spacing w:after="0"/>
        <w:ind w:left="0"/>
        <w:jc w:val="both"/>
      </w:pPr>
      <w:r>
        <w:rPr>
          <w:rFonts w:ascii="Times New Roman"/>
          <w:b w:val="false"/>
          <w:i w:val="false"/>
          <w:color w:val="000000"/>
          <w:sz w:val="28"/>
        </w:rPr>
        <w:t xml:space="preserve">международная обстановка, политическая и экономическая ситуация в </w:t>
      </w:r>
    </w:p>
    <w:p>
      <w:pPr>
        <w:spacing w:after="0"/>
        <w:ind w:left="0"/>
        <w:jc w:val="both"/>
      </w:pPr>
      <w:r>
        <w:rPr>
          <w:rFonts w:ascii="Times New Roman"/>
          <w:b w:val="false"/>
          <w:i w:val="false"/>
          <w:color w:val="000000"/>
          <w:sz w:val="28"/>
        </w:rPr>
        <w:t>странах-партнерах и странах, непосредственно граничащих с Казахстаном.</w:t>
      </w:r>
    </w:p>
    <w:p>
      <w:pPr>
        <w:spacing w:after="0"/>
        <w:ind w:left="0"/>
        <w:jc w:val="both"/>
      </w:pPr>
      <w:r>
        <w:rPr>
          <w:rFonts w:ascii="Times New Roman"/>
          <w:b w:val="false"/>
          <w:i w:val="false"/>
          <w:color w:val="000000"/>
          <w:sz w:val="28"/>
        </w:rPr>
        <w:t xml:space="preserve">     В поле внимания Правительства останутся вопросы интеграции Казахстана </w:t>
      </w:r>
    </w:p>
    <w:p>
      <w:pPr>
        <w:spacing w:after="0"/>
        <w:ind w:left="0"/>
        <w:jc w:val="both"/>
      </w:pPr>
      <w:r>
        <w:rPr>
          <w:rFonts w:ascii="Times New Roman"/>
          <w:b w:val="false"/>
          <w:i w:val="false"/>
          <w:color w:val="000000"/>
          <w:sz w:val="28"/>
        </w:rPr>
        <w:t xml:space="preserve">в мировое хозяйство, углубления взаимодействия с соседними государствами и </w:t>
      </w:r>
    </w:p>
    <w:p>
      <w:pPr>
        <w:spacing w:after="0"/>
        <w:ind w:left="0"/>
        <w:jc w:val="both"/>
      </w:pPr>
      <w:r>
        <w:rPr>
          <w:rFonts w:ascii="Times New Roman"/>
          <w:b w:val="false"/>
          <w:i w:val="false"/>
          <w:color w:val="000000"/>
          <w:sz w:val="28"/>
        </w:rPr>
        <w:t xml:space="preserve">другими странами-партнерами, развития региональной интеграции и </w:t>
      </w:r>
    </w:p>
    <w:p>
      <w:pPr>
        <w:spacing w:after="0"/>
        <w:ind w:left="0"/>
        <w:jc w:val="both"/>
      </w:pPr>
      <w:r>
        <w:rPr>
          <w:rFonts w:ascii="Times New Roman"/>
          <w:b w:val="false"/>
          <w:i w:val="false"/>
          <w:color w:val="000000"/>
          <w:sz w:val="28"/>
        </w:rPr>
        <w:t>эффективного использования транзитно-транспортного потенциала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