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cca3" w14:textId="468c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судей и председателей судебных коллегий некоторых областных и приравненных к ним судов и освобождении судей, старших судей и председателей некоторых районных (городских)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февраля 2000 г. № 346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пунктами 2, 3 статьи 82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K951000_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Конституции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пунктом 2 статьи 44, подпунктом 8) пункта 1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подпунктами 2) и 3) пункта 2 статьи 47 Указа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имеющего силу конституционного закона, от 20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1995 года № 2694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U952694_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судах и статусе судей в Республике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Назначить: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председателем судебной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уголовным делам Алматинского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областного суда                      Ибраева Рыскали Курманбековича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председателем судебной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гражданским делам 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Казахстанского областного суда       Рамазанова Анарбека Кожахметовича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председателем судебной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уголовным делам 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Казахстанского областного суда        Боранбаева Есенбая Нурлыбаевича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председателем судебной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хозяйственным делам Северо-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Казахстанского областного суда        Баймагамбетову Раушан Нуртаевну.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Назначить судьями: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Акмолинского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областного суда          Касымова Темирхана Балтаевича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Жамбылского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областного суда          Тумабекова Дуйсена Абдурахмановича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Карагандинского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областного суда          Молдахметову Тыныштык Амировну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Костанайского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областного суда          Сатмагамбетова Самата Кажмухановича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Южно-Казахстанского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областного суда          Калдарову Акмарал Бейсеновну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Военного Суда войск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 Рычкова Владимира Васильевича.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Освободить от занимаемых должностей: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 Акмолинскому областному суду: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                      Рыспекову Гульнару Оразовну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 связи с назначением председателем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судебной коллегии по гражданским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этого же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 Алматинскому областному суду: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председателя судебной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коллегии по уголовным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делам                      Бекназарова Бектаса Абдыхановича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 связи с назначением на другую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 государственный 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                      Молдабаева Саркытбека Сарсембаевича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в связи с назначением председателем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Алмалинского районного суда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 Атыраускому областному суду: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                      Нурышева Камбара Жумабаевича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 связи с назначением председателем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судебной коллегии по уголовным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этого же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 Западно-Казахстанскому областному суду: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 судебной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коллегии по уголовным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делам                      Аланова Жаксылыка Рзабековича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 связи с назначением на другую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должность в государственный орган.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Освободить от должностей председателя, старшего судьи и судей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районных (городских) судов: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Жамбылской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 Таразского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     Тумабекова Дуйсена Абдурахмановича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 связи с назначением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Жамбылского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 Карагандинской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 Советского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города Караганды            Молдахметову Тыныштык Амировну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 связи с назначением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Карагандинского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Костанайской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Алтынсаринского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 Сатмагамбетова Самата Кажмухановича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 связи с назначением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Костанайского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Северо-Казахстанской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старшего судью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Келлеровского судебного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участка Тайыншинского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   Касымова Темирхана Балтаевича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 связи с назначением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Акмолинского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Южно-Казахстанской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 Шымкентского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     Калдарову Акмарал Бейсеновну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 связи с назначением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Южно-Казахстанского областного суда.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Настоящий Указ вступает в силу со дня подписания.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