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d7f0" w14:textId="b6fd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и судей некоторых районных (городских) и приравненных к ним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марта 2000 г. № 362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пунктом 3 статьи 82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K951000_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Конституции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пунктом 3 статьи 44 и подпунктами 1), 8) и 10)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пункта 1, подпунктом 3) пункта 2 статьи 47 Указа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имеющего силу конституционного закона, от 20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1995 года № 2694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U952694_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судах и статусе судей в Республике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Назначить на должности председателей районных и Балхашского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 г.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Жетысуского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 Айтжанова Ерлана Жумахановича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Акмолинской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Щучинского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 Ахметова Максутхана Салимовича,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освободив от должности судьи этого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Карагандинской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Балхашского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 Арипова Ердена Рауановича,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освободив от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Жезказганского городского суда.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Назначить на должности судей районных (городских) и приравненных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ним судов: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 г.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 Алибекова Бакытжана Нурмухаметовича,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освободив от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Жетысуского районного суда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Ауэзовского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 Нурбекова Айдына Маратовича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 г. Астане: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 Сарманову Алию Бижановну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 Акмолинской области: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Степногорского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 Даутова Искандера Есымовича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Актюбинской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Каргалинского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 Бакытжанову Амангул Арыстанбаевну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Алматинской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 Абилову Анар Акылдосовну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Атырауской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Атырауского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 Салихову Анаргуль Уахиткызы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Восточно-Казахстанской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Глубоковского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 Каирбекова Нурлана Муратовича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Урджарского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 Алдиева Ахметкарима Базарбековича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военного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Семипалатинского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гарнизона             Сабатаева Самата Муратбековича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Жамбылской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Таразского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 Кайманову Уалигу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Карагандинской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Темиртауского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 Шаймерденова Мейрама Жарылгаповича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Костанайской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Аркалыкского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 Тулеубаева Муратбека Таймаганбетовича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Камыстинского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 Жанибекову Айзаду Мардановну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Карабалыкского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 Нуркасымова Бугыбая Абылманаповича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Мангистауской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Бейнеуского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 Шапах Клару Сайлаукызы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Павлодарской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 Наврузбаева Ескендера Зулпкаровича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Южно-Казахстанской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Сузакского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 Кудайбергенова Батырхана Кожахметовича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военного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Шымкентского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гарнизона             Токсанбаева Аянбека Бекежановича.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3. Освободить от занимаемых должностей: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 г. Астане: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судьи Алматинского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 Постанюка Владимира Дмитриевича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 собственному желанию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Акмолинской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Енбекшильдерского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 Жактаева Амиржана Темирхановича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 собственному желанию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Восточно-Казахстанской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судьи Курчумского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 Айкенова Айыпкана Айкеновича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 связи со смертью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Западно-Казахстанской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судьи Уральского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 Сулейменова Марата Еркиновича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 собственному желанию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по Карагандинской области: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Балшахского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 Кожабаева Омирсерика Сагиндыковича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 связи с назначением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Акмолинского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Павлодарской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судьи Майского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 Тортаеву Завиру Ахалбековну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 собственному желанию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судей Павлодарского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 Абнасирова Серика Казбековича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 связи с назначением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судебной коллегии по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Павлодарского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Торопова Владимира Владимировича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 собственному желанию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по Северо-Казахстанской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судьи Есильского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 Кондратова Виктора Павловича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 собственному желанию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судьи Петропавловского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 Аргимбаеву Айтгуль Садвакасовну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в связи с уходом в отставку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 собственному желанию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 Южно-Казахстанской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судьи Байдибекского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районного суда            Таханова Марата Омиркулулы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 собственному желанию.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Настоящий Указ вступает в силу со дня подписания.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