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59b4" w14:textId="3cc5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30 июня 1998 года № 3985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2000 года № 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предложений и рекомендаций третьего заседания Совета иностранных инвесторов при Президенте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30 июня 1998 года № 3985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Совета иностранных инвесторов при Президенте Республики Казахстан" (САПП Республики Казахстан, 1998 г., № 18, ст. 156)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Совете иностранных инвесторов при Президенте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состав Совета от Республики Казахстан входят по должности Премьер-Министр Республики Казахстан, Председатель Национального Банка Республики Казахстан, Министр иностранных дел Республики Казахстан, Председатель Агентства Республики Казахстан по инвестициям и Председатель межведомственной комиссии по рассмотрению обращений иностранных инвесторов.";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6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инвестициям по мере необходимости может вносить на рассмотрение Президента Республики Казахстан предложения по изменению до одной трети состава иностранных членов Совета, принимая во внимание рекомендации промышленных и деловых ассоциаций иностранных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инвесторов, посольств государств, аккредитованных в Республике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пункте 12 слова "Государственный комитет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инвестициям" заменить словами "Агентство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