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71423" w14:textId="47714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Управления Делами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21 апреля 2000 года № 378.</w:t>
      </w:r>
    </w:p>
    <w:p>
      <w:pPr>
        <w:spacing w:after="0"/>
        <w:ind w:left="0"/>
        <w:jc w:val="both"/>
      </w:pPr>
      <w:bookmarkStart w:name="z1" w:id="0"/>
      <w:r>
        <w:rPr>
          <w:rFonts w:ascii="Times New Roman"/>
          <w:b w:val="false"/>
          <w:i w:val="false"/>
          <w:color w:val="000000"/>
          <w:sz w:val="28"/>
        </w:rPr>
        <w:t>
      В целях совершенствования деятельности Управления Делами Президента Республики Казахстан постановляю:</w:t>
      </w:r>
    </w:p>
    <w:bookmarkEnd w:id="0"/>
    <w:bookmarkStart w:name="z8" w:id="1"/>
    <w:p>
      <w:pPr>
        <w:spacing w:after="0"/>
        <w:ind w:left="0"/>
        <w:jc w:val="both"/>
      </w:pPr>
      <w:r>
        <w:rPr>
          <w:rFonts w:ascii="Times New Roman"/>
          <w:b w:val="false"/>
          <w:i w:val="false"/>
          <w:color w:val="000000"/>
          <w:sz w:val="28"/>
        </w:rPr>
        <w:t>
      1. Утвердить прилагаемые:</w:t>
      </w:r>
    </w:p>
    <w:bookmarkEnd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Положение</w:t>
      </w:r>
      <w:r>
        <w:rPr>
          <w:rFonts w:ascii="Times New Roman"/>
          <w:b w:val="false"/>
          <w:i w:val="false"/>
          <w:color w:val="000000"/>
          <w:sz w:val="28"/>
        </w:rPr>
        <w:t xml:space="preserve"> об Управлении Делами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утратил силу Указом Президента РК от 18.08.2003 </w:t>
      </w:r>
      <w:r>
        <w:rPr>
          <w:rFonts w:ascii="Times New Roman"/>
          <w:b w:val="false"/>
          <w:i w:val="false"/>
          <w:color w:val="000000"/>
          <w:sz w:val="28"/>
        </w:rPr>
        <w:t>№ 1167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Указом Президента РК от 18.08.2003 </w:t>
      </w:r>
      <w:r>
        <w:rPr>
          <w:rFonts w:ascii="Times New Roman"/>
          <w:b w:val="false"/>
          <w:i w:val="false"/>
          <w:color w:val="000000"/>
          <w:sz w:val="28"/>
        </w:rPr>
        <w:t>№ 1167</w:t>
      </w:r>
      <w:r>
        <w:rPr>
          <w:rFonts w:ascii="Times New Roman"/>
          <w:b w:val="false"/>
          <w:i w:val="false"/>
          <w:color w:val="ff0000"/>
          <w:sz w:val="28"/>
        </w:rPr>
        <w:t>.</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2. Внести изменение и дополнения в следующие акты Президента Республики Казахстан:</w:t>
      </w:r>
    </w:p>
    <w:bookmarkEnd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6 ноября 1995 года N 2600 "Об Управлении Делами Президента Республики Казахстан" (САПП Республики Казахстан, 1995 г., N 35, ст. 436):</w:t>
      </w:r>
    </w:p>
    <w:p>
      <w:pPr>
        <w:spacing w:after="0"/>
        <w:ind w:left="0"/>
        <w:jc w:val="both"/>
      </w:pPr>
      <w:r>
        <w:rPr>
          <w:rFonts w:ascii="Times New Roman"/>
          <w:b w:val="false"/>
          <w:i w:val="false"/>
          <w:color w:val="000000"/>
          <w:sz w:val="28"/>
        </w:rPr>
        <w:t>
      подпункт 1) пункта 3 после слов "государственным органом" дополнить словами "непосредственно подчиненным и";</w:t>
      </w:r>
    </w:p>
    <w:p>
      <w:pPr>
        <w:spacing w:after="0"/>
        <w:ind w:left="0"/>
        <w:jc w:val="both"/>
      </w:pPr>
      <w:r>
        <w:rPr>
          <w:rFonts w:ascii="Times New Roman"/>
          <w:b w:val="false"/>
          <w:i w:val="false"/>
          <w:color w:val="000000"/>
          <w:sz w:val="28"/>
        </w:rPr>
        <w:t>
      пункты 4, 5 признать утратившими силу.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утратил силу Указом Президента РК от 11.02.2002 </w:t>
      </w:r>
      <w:r>
        <w:rPr>
          <w:rFonts w:ascii="Times New Roman"/>
          <w:b w:val="false"/>
          <w:i w:val="false"/>
          <w:color w:val="000000"/>
          <w:sz w:val="28"/>
        </w:rPr>
        <w:t>№ 805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Указом Президента РК от 11.02.2002 </w:t>
      </w:r>
      <w:r>
        <w:rPr>
          <w:rFonts w:ascii="Times New Roman"/>
          <w:b w:val="false"/>
          <w:i w:val="false"/>
          <w:color w:val="000000"/>
          <w:sz w:val="28"/>
        </w:rPr>
        <w:t>№ 805</w:t>
      </w:r>
      <w:r>
        <w:rPr>
          <w:rFonts w:ascii="Times New Roman"/>
          <w:b w:val="false"/>
          <w:i w:val="false"/>
          <w:color w:val="ff0000"/>
          <w:sz w:val="28"/>
        </w:rPr>
        <w:t>.</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3. Признать утратившими силу:</w:t>
      </w:r>
    </w:p>
    <w:bookmarkEnd w:id="3"/>
    <w:p>
      <w:pPr>
        <w:spacing w:after="0"/>
        <w:ind w:left="0"/>
        <w:jc w:val="both"/>
      </w:pPr>
      <w:r>
        <w:rPr>
          <w:rFonts w:ascii="Times New Roman"/>
          <w:b w:val="false"/>
          <w:i w:val="false"/>
          <w:color w:val="000000"/>
          <w:sz w:val="28"/>
        </w:rPr>
        <w:t xml:space="preserve">
      1) Указ Президента Республики Казахстан от 26 марта 1996 года N </w:t>
      </w:r>
      <w:r>
        <w:rPr>
          <w:rFonts w:ascii="Times New Roman"/>
          <w:b w:val="false"/>
          <w:i w:val="false"/>
          <w:color w:val="000000"/>
          <w:sz w:val="28"/>
        </w:rPr>
        <w:t>2918</w:t>
      </w:r>
      <w:r>
        <w:rPr>
          <w:rFonts w:ascii="Times New Roman"/>
          <w:b w:val="false"/>
          <w:i w:val="false"/>
          <w:color w:val="000000"/>
          <w:sz w:val="28"/>
        </w:rPr>
        <w:t xml:space="preserve"> "О внесении изменений и дополнений в Положение об Управлении Делами Президента Республики Казахстан, утвержденное Указом Президента Республики Казахстан от 6 ноября 1995 года N 2600" (САПП Республики Казахстан, 1996 г., N 12, ст.88);</w:t>
      </w:r>
    </w:p>
    <w:p>
      <w:pPr>
        <w:spacing w:after="0"/>
        <w:ind w:left="0"/>
        <w:jc w:val="both"/>
      </w:pPr>
      <w:r>
        <w:rPr>
          <w:rFonts w:ascii="Times New Roman"/>
          <w:b w:val="false"/>
          <w:i w:val="false"/>
          <w:color w:val="000000"/>
          <w:sz w:val="28"/>
        </w:rPr>
        <w:t xml:space="preserve">
      2) пункт 2 Указа Президента Республики Казахстан от 17 октября 1997 года N </w:t>
      </w:r>
      <w:r>
        <w:rPr>
          <w:rFonts w:ascii="Times New Roman"/>
          <w:b w:val="false"/>
          <w:i w:val="false"/>
          <w:color w:val="000000"/>
          <w:sz w:val="28"/>
        </w:rPr>
        <w:t>3692</w:t>
      </w:r>
      <w:r>
        <w:rPr>
          <w:rFonts w:ascii="Times New Roman"/>
          <w:b w:val="false"/>
          <w:i w:val="false"/>
          <w:color w:val="000000"/>
          <w:sz w:val="28"/>
        </w:rPr>
        <w:t xml:space="preserve"> "О реорганизации структуры Управления Делами Президента Республики Казахстан";</w:t>
      </w:r>
    </w:p>
    <w:p>
      <w:pPr>
        <w:spacing w:after="0"/>
        <w:ind w:left="0"/>
        <w:jc w:val="both"/>
      </w:pPr>
      <w:r>
        <w:rPr>
          <w:rFonts w:ascii="Times New Roman"/>
          <w:b w:val="false"/>
          <w:i w:val="false"/>
          <w:color w:val="000000"/>
          <w:sz w:val="28"/>
        </w:rPr>
        <w:t xml:space="preserve">
      3) абзац второй, подпункты 1), 2), 3) и 4) пункта 3 Указа Президента Республики Казахстан от 31 августа 1998 года N </w:t>
      </w:r>
      <w:r>
        <w:rPr>
          <w:rFonts w:ascii="Times New Roman"/>
          <w:b w:val="false"/>
          <w:i w:val="false"/>
          <w:color w:val="000000"/>
          <w:sz w:val="28"/>
        </w:rPr>
        <w:t>4034</w:t>
      </w:r>
      <w:r>
        <w:rPr>
          <w:rFonts w:ascii="Times New Roman"/>
          <w:b w:val="false"/>
          <w:i w:val="false"/>
          <w:color w:val="000000"/>
          <w:sz w:val="28"/>
        </w:rPr>
        <w:t xml:space="preserve"> "О мерах по совершенствованию структуры Управления Делами Президента Республики Казахстан".</w:t>
      </w:r>
    </w:p>
    <w:bookmarkStart w:name="z11" w:id="4"/>
    <w:p>
      <w:pPr>
        <w:spacing w:after="0"/>
        <w:ind w:left="0"/>
        <w:jc w:val="both"/>
      </w:pPr>
      <w:r>
        <w:rPr>
          <w:rFonts w:ascii="Times New Roman"/>
          <w:b w:val="false"/>
          <w:i w:val="false"/>
          <w:color w:val="000000"/>
          <w:sz w:val="28"/>
        </w:rPr>
        <w:t>
      4. Правительству Республики Казахстан в месячный срок привести в соответствие с настоящим Указом ранее принятые акты.</w:t>
      </w:r>
    </w:p>
    <w:bookmarkEnd w:id="4"/>
    <w:bookmarkStart w:name="z12" w:id="5"/>
    <w:p>
      <w:pPr>
        <w:spacing w:after="0"/>
        <w:ind w:left="0"/>
        <w:jc w:val="both"/>
      </w:pPr>
      <w:r>
        <w:rPr>
          <w:rFonts w:ascii="Times New Roman"/>
          <w:b w:val="false"/>
          <w:i w:val="false"/>
          <w:color w:val="000000"/>
          <w:sz w:val="28"/>
        </w:rPr>
        <w:t>
      5. Настоящий Указ вступает в силу со дня подписания.</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2000 года № 378</w:t>
            </w:r>
          </w:p>
        </w:tc>
      </w:tr>
    </w:tbl>
    <w:bookmarkStart w:name="z3" w:id="6"/>
    <w:p>
      <w:pPr>
        <w:spacing w:after="0"/>
        <w:ind w:left="0"/>
        <w:jc w:val="left"/>
      </w:pPr>
      <w:r>
        <w:rPr>
          <w:rFonts w:ascii="Times New Roman"/>
          <w:b/>
          <w:i w:val="false"/>
          <w:color w:val="000000"/>
        </w:rPr>
        <w:t xml:space="preserve"> ПОЛОЖЕНИЕ</w:t>
      </w:r>
      <w:r>
        <w:br/>
      </w:r>
      <w:r>
        <w:rPr>
          <w:rFonts w:ascii="Times New Roman"/>
          <w:b/>
          <w:i w:val="false"/>
          <w:color w:val="000000"/>
        </w:rPr>
        <w:t>об Управлении Делами Президента Республики Казахстан</w:t>
      </w:r>
    </w:p>
    <w:bookmarkEnd w:id="6"/>
    <w:p>
      <w:pPr>
        <w:spacing w:after="0"/>
        <w:ind w:left="0"/>
        <w:jc w:val="both"/>
      </w:pPr>
      <w:r>
        <w:rPr>
          <w:rFonts w:ascii="Times New Roman"/>
          <w:b w:val="false"/>
          <w:i w:val="false"/>
          <w:color w:val="ff0000"/>
          <w:sz w:val="28"/>
        </w:rPr>
        <w:t xml:space="preserve">
      Сноска. Положение в редакции Указа Президента РК от 18.01.2013 </w:t>
      </w:r>
      <w:r>
        <w:rPr>
          <w:rFonts w:ascii="Times New Roman"/>
          <w:b w:val="false"/>
          <w:i w:val="false"/>
          <w:color w:val="ff0000"/>
          <w:sz w:val="28"/>
        </w:rPr>
        <w:t>№ 480</w:t>
      </w:r>
      <w:r>
        <w:rPr>
          <w:rFonts w:ascii="Times New Roman"/>
          <w:b w:val="false"/>
          <w:i w:val="false"/>
          <w:color w:val="ff0000"/>
          <w:sz w:val="28"/>
        </w:rPr>
        <w:t>.</w:t>
      </w:r>
    </w:p>
    <w:bookmarkStart w:name="z4" w:id="7"/>
    <w:p>
      <w:pPr>
        <w:spacing w:after="0"/>
        <w:ind w:left="0"/>
        <w:jc w:val="left"/>
      </w:pPr>
      <w:r>
        <w:rPr>
          <w:rFonts w:ascii="Times New Roman"/>
          <w:b/>
          <w:i w:val="false"/>
          <w:color w:val="000000"/>
        </w:rPr>
        <w:t xml:space="preserve"> 1. Общие положения</w:t>
      </w:r>
    </w:p>
    <w:bookmarkEnd w:id="7"/>
    <w:bookmarkStart w:name="z5" w:id="8"/>
    <w:p>
      <w:pPr>
        <w:spacing w:after="0"/>
        <w:ind w:left="0"/>
        <w:jc w:val="both"/>
      </w:pPr>
      <w:r>
        <w:rPr>
          <w:rFonts w:ascii="Times New Roman"/>
          <w:b w:val="false"/>
          <w:i w:val="false"/>
          <w:color w:val="000000"/>
          <w:sz w:val="28"/>
        </w:rPr>
        <w:t xml:space="preserve">
      1. Управление Делами Президента Республики Казахстан является </w:t>
      </w:r>
      <w:r>
        <w:rPr>
          <w:rFonts w:ascii="Times New Roman"/>
          <w:b w:val="false"/>
          <w:i w:val="false"/>
          <w:color w:val="000000"/>
          <w:sz w:val="28"/>
        </w:rPr>
        <w:t>государственным органом</w:t>
      </w:r>
      <w:r>
        <w:rPr>
          <w:rFonts w:ascii="Times New Roman"/>
          <w:b w:val="false"/>
          <w:i w:val="false"/>
          <w:color w:val="000000"/>
          <w:sz w:val="28"/>
        </w:rPr>
        <w:t>, непосредственно подчиненным и подотчетным Президенту Республики Казахстан, обеспечивающим в соответствии с настоящим Положением деятельность Президента Республики Казахстан, политических государственных служащих, депутатов Парламента Республики Казахстан, государственных органов и работников их аппаратов.</w:t>
      </w:r>
    </w:p>
    <w:bookmarkEnd w:id="8"/>
    <w:bookmarkStart w:name="z6" w:id="9"/>
    <w:p>
      <w:pPr>
        <w:spacing w:after="0"/>
        <w:ind w:left="0"/>
        <w:jc w:val="both"/>
      </w:pPr>
      <w:r>
        <w:rPr>
          <w:rFonts w:ascii="Times New Roman"/>
          <w:b w:val="false"/>
          <w:i w:val="false"/>
          <w:color w:val="000000"/>
          <w:sz w:val="28"/>
        </w:rPr>
        <w:t>
      2. Управление Делами Президента Республики Казахстан имеет ведомства:</w:t>
      </w:r>
    </w:p>
    <w:bookmarkEnd w:id="9"/>
    <w:bookmarkStart w:name="z7" w:id="10"/>
    <w:p>
      <w:pPr>
        <w:spacing w:after="0"/>
        <w:ind w:left="0"/>
        <w:jc w:val="both"/>
      </w:pPr>
      <w:r>
        <w:rPr>
          <w:rFonts w:ascii="Times New Roman"/>
          <w:b w:val="false"/>
          <w:i w:val="false"/>
          <w:color w:val="000000"/>
          <w:sz w:val="28"/>
        </w:rPr>
        <w:t>
      1) государственное учреждение "Управление материально-технического обеспечения";</w:t>
      </w:r>
    </w:p>
    <w:bookmarkEnd w:id="10"/>
    <w:bookmarkStart w:name="z13" w:id="11"/>
    <w:p>
      <w:pPr>
        <w:spacing w:after="0"/>
        <w:ind w:left="0"/>
        <w:jc w:val="both"/>
      </w:pPr>
      <w:r>
        <w:rPr>
          <w:rFonts w:ascii="Times New Roman"/>
          <w:b w:val="false"/>
          <w:i w:val="false"/>
          <w:color w:val="000000"/>
          <w:sz w:val="28"/>
        </w:rPr>
        <w:t>
      2) государственное учреждение "Медицинский центр Управления Делами Президента Республики Казахстан".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Указом Президента РК от 31.10.2016 </w:t>
      </w:r>
      <w:r>
        <w:rPr>
          <w:rFonts w:ascii="Times New Roman"/>
          <w:b w:val="false"/>
          <w:i w:val="false"/>
          <w:color w:val="000000"/>
          <w:sz w:val="28"/>
        </w:rPr>
        <w:t>№ 366</w:t>
      </w:r>
      <w:r>
        <w:rPr>
          <w:rFonts w:ascii="Times New Roman"/>
          <w:b w:val="false"/>
          <w:i w:val="false"/>
          <w:color w:val="ff0000"/>
          <w:sz w:val="28"/>
        </w:rPr>
        <w:t>.</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3. Управление Делами Президента Республики Казахстан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Конституционными законами и законами Республики Казахстан, </w:t>
      </w:r>
      <w:r>
        <w:rPr>
          <w:rFonts w:ascii="Times New Roman"/>
          <w:b w:val="false"/>
          <w:i w:val="false"/>
          <w:color w:val="000000"/>
          <w:sz w:val="28"/>
        </w:rPr>
        <w:t>актами</w:t>
      </w:r>
      <w:r>
        <w:rPr>
          <w:rFonts w:ascii="Times New Roman"/>
          <w:b w:val="false"/>
          <w:i w:val="false"/>
          <w:color w:val="000000"/>
          <w:sz w:val="28"/>
        </w:rPr>
        <w:t xml:space="preserve"> Президента и Правительства Республики Казахстан, иными нормативными правовыми актами, а также настоящим Положением.</w:t>
      </w:r>
    </w:p>
    <w:bookmarkEnd w:id="12"/>
    <w:bookmarkStart w:name="z15" w:id="13"/>
    <w:p>
      <w:pPr>
        <w:spacing w:after="0"/>
        <w:ind w:left="0"/>
        <w:jc w:val="both"/>
      </w:pPr>
      <w:r>
        <w:rPr>
          <w:rFonts w:ascii="Times New Roman"/>
          <w:b w:val="false"/>
          <w:i w:val="false"/>
          <w:color w:val="000000"/>
          <w:sz w:val="28"/>
        </w:rPr>
        <w:t xml:space="preserve">
      4. Управление Делами Президента Республики Казахстан является юридическим лицом в организационно-правовой форме </w:t>
      </w:r>
      <w:r>
        <w:rPr>
          <w:rFonts w:ascii="Times New Roman"/>
          <w:b w:val="false"/>
          <w:i w:val="false"/>
          <w:color w:val="000000"/>
          <w:sz w:val="28"/>
        </w:rPr>
        <w:t>государственного учреждения</w:t>
      </w:r>
      <w:r>
        <w:rPr>
          <w:rFonts w:ascii="Times New Roman"/>
          <w:b w:val="false"/>
          <w:i w:val="false"/>
          <w:color w:val="000000"/>
          <w:sz w:val="28"/>
        </w:rPr>
        <w:t xml:space="preserve">, имеет печати и штампы со своим наименованием на государственном языке, бланки установленного образца,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счета в органах казначейства.</w:t>
      </w:r>
    </w:p>
    <w:bookmarkEnd w:id="13"/>
    <w:bookmarkStart w:name="z16" w:id="14"/>
    <w:p>
      <w:pPr>
        <w:spacing w:after="0"/>
        <w:ind w:left="0"/>
        <w:jc w:val="both"/>
      </w:pPr>
      <w:r>
        <w:rPr>
          <w:rFonts w:ascii="Times New Roman"/>
          <w:b w:val="false"/>
          <w:i w:val="false"/>
          <w:color w:val="000000"/>
          <w:sz w:val="28"/>
        </w:rPr>
        <w:t>
      Управление Делами Президента Республики Казахстан имеет эмблему, описание которой утверждается Управляющим Делами Президента Республики Казахстан (далее - Управляющий Делами).</w:t>
      </w:r>
    </w:p>
    <w:bookmarkEnd w:id="14"/>
    <w:bookmarkStart w:name="z17" w:id="15"/>
    <w:p>
      <w:pPr>
        <w:spacing w:after="0"/>
        <w:ind w:left="0"/>
        <w:jc w:val="both"/>
      </w:pPr>
      <w:r>
        <w:rPr>
          <w:rFonts w:ascii="Times New Roman"/>
          <w:b w:val="false"/>
          <w:i w:val="false"/>
          <w:color w:val="000000"/>
          <w:sz w:val="28"/>
        </w:rPr>
        <w:t>
      5. Управление Делами Президента Республики Казахстан вступает в гражданско-правовые отношения от собственного имени.</w:t>
      </w:r>
    </w:p>
    <w:bookmarkEnd w:id="15"/>
    <w:bookmarkStart w:name="z18" w:id="16"/>
    <w:p>
      <w:pPr>
        <w:spacing w:after="0"/>
        <w:ind w:left="0"/>
        <w:jc w:val="both"/>
      </w:pPr>
      <w:r>
        <w:rPr>
          <w:rFonts w:ascii="Times New Roman"/>
          <w:b w:val="false"/>
          <w:i w:val="false"/>
          <w:color w:val="000000"/>
          <w:sz w:val="28"/>
        </w:rPr>
        <w:t xml:space="preserve">
      6. Управление Делами Президента Республики Казахстан имеет право выступать стороной гражданско-правовых отношений от имени государства, если оно уполномочено на это в соответствии с </w:t>
      </w:r>
      <w:r>
        <w:rPr>
          <w:rFonts w:ascii="Times New Roman"/>
          <w:b w:val="false"/>
          <w:i w:val="false"/>
          <w:color w:val="000000"/>
          <w:sz w:val="28"/>
        </w:rPr>
        <w:t>законодательством</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xml:space="preserve">
      7. Управление Делами Президента Республики Казахстан по вопросам своей компетенции в установленном законодательством порядке принимает решения, оформляемые приказами Управляющего Делами и другими актами, предусмотренными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7"/>
    <w:bookmarkStart w:name="z20" w:id="1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Структура</w:t>
      </w:r>
      <w:r>
        <w:rPr>
          <w:rFonts w:ascii="Times New Roman"/>
          <w:b w:val="false"/>
          <w:i w:val="false"/>
          <w:color w:val="000000"/>
          <w:sz w:val="28"/>
        </w:rPr>
        <w:t xml:space="preserve"> и лимит </w:t>
      </w:r>
      <w:r>
        <w:rPr>
          <w:rFonts w:ascii="Times New Roman"/>
          <w:b w:val="false"/>
          <w:i w:val="false"/>
          <w:color w:val="000000"/>
          <w:sz w:val="28"/>
        </w:rPr>
        <w:t>штатной численности</w:t>
      </w:r>
      <w:r>
        <w:rPr>
          <w:rFonts w:ascii="Times New Roman"/>
          <w:b w:val="false"/>
          <w:i w:val="false"/>
          <w:color w:val="000000"/>
          <w:sz w:val="28"/>
        </w:rPr>
        <w:t xml:space="preserve"> Управления Делами Президента Республики Казахстан утверждаются Президентом Республики Казахстан.</w:t>
      </w:r>
    </w:p>
    <w:bookmarkEnd w:id="18"/>
    <w:bookmarkStart w:name="z21" w:id="19"/>
    <w:p>
      <w:pPr>
        <w:spacing w:after="0"/>
        <w:ind w:left="0"/>
        <w:jc w:val="both"/>
      </w:pPr>
      <w:r>
        <w:rPr>
          <w:rFonts w:ascii="Times New Roman"/>
          <w:b w:val="false"/>
          <w:i w:val="false"/>
          <w:color w:val="000000"/>
          <w:sz w:val="28"/>
        </w:rPr>
        <w:t>
      9. Местонахождение Управления Делами Президента Республики Казахстан: 010000, Республика Казахстан, г. Нур-Султан, район Есиль, проспект Мәңгілік Ел, дом 8.</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Указа Президента РК от 10.09.2019 </w:t>
      </w:r>
      <w:r>
        <w:rPr>
          <w:rFonts w:ascii="Times New Roman"/>
          <w:b w:val="false"/>
          <w:i w:val="false"/>
          <w:color w:val="000000"/>
          <w:sz w:val="28"/>
        </w:rPr>
        <w:t>№ 151</w:t>
      </w:r>
      <w:r>
        <w:rPr>
          <w:rFonts w:ascii="Times New Roman"/>
          <w:b w:val="false"/>
          <w:i w:val="false"/>
          <w:color w:val="ff0000"/>
          <w:sz w:val="28"/>
        </w:rPr>
        <w:t>.</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10. Полное наименование на государственном языке - "Қазақстан Республикасы Президентінің Іс Басқармасы" мемлекеттік мекемесі.</w:t>
      </w:r>
    </w:p>
    <w:bookmarkEnd w:id="20"/>
    <w:bookmarkStart w:name="z23" w:id="21"/>
    <w:p>
      <w:pPr>
        <w:spacing w:after="0"/>
        <w:ind w:left="0"/>
        <w:jc w:val="both"/>
      </w:pPr>
      <w:r>
        <w:rPr>
          <w:rFonts w:ascii="Times New Roman"/>
          <w:b w:val="false"/>
          <w:i w:val="false"/>
          <w:color w:val="000000"/>
          <w:sz w:val="28"/>
        </w:rPr>
        <w:t>
      Полное наименование на русском языке - государственное учреждение "Управление Делами Президента Республики Казахстан".</w:t>
      </w:r>
    </w:p>
    <w:bookmarkEnd w:id="21"/>
    <w:bookmarkStart w:name="z24" w:id="22"/>
    <w:p>
      <w:pPr>
        <w:spacing w:after="0"/>
        <w:ind w:left="0"/>
        <w:jc w:val="both"/>
      </w:pPr>
      <w:r>
        <w:rPr>
          <w:rFonts w:ascii="Times New Roman"/>
          <w:b w:val="false"/>
          <w:i w:val="false"/>
          <w:color w:val="000000"/>
          <w:sz w:val="28"/>
        </w:rPr>
        <w:t>
      11. Настоящее Положение является учредительным документом Управления Делами Президента Республики Казахстан.</w:t>
      </w:r>
    </w:p>
    <w:bookmarkEnd w:id="22"/>
    <w:bookmarkStart w:name="z25" w:id="23"/>
    <w:p>
      <w:pPr>
        <w:spacing w:after="0"/>
        <w:ind w:left="0"/>
        <w:jc w:val="both"/>
      </w:pPr>
      <w:r>
        <w:rPr>
          <w:rFonts w:ascii="Times New Roman"/>
          <w:b w:val="false"/>
          <w:i w:val="false"/>
          <w:color w:val="000000"/>
          <w:sz w:val="28"/>
        </w:rPr>
        <w:t>
      12. Финансирование деятельности Управления Делами Президента Республики Казахстан осуществляется из республиканского бюджета.</w:t>
      </w:r>
    </w:p>
    <w:bookmarkEnd w:id="23"/>
    <w:bookmarkStart w:name="z26" w:id="24"/>
    <w:p>
      <w:pPr>
        <w:spacing w:after="0"/>
        <w:ind w:left="0"/>
        <w:jc w:val="both"/>
      </w:pPr>
      <w:r>
        <w:rPr>
          <w:rFonts w:ascii="Times New Roman"/>
          <w:b w:val="false"/>
          <w:i w:val="false"/>
          <w:color w:val="000000"/>
          <w:sz w:val="28"/>
        </w:rPr>
        <w:t>
      13. Управлению Делами Президента Республики Казахстан запрещается вступать в договорные отношения с субъектами предпринимательства на предмет выполнения обязанностей, являющихся функциями Управления Делами Президента Республики Казахстан.</w:t>
      </w:r>
    </w:p>
    <w:bookmarkEnd w:id="24"/>
    <w:bookmarkStart w:name="z27" w:id="25"/>
    <w:p>
      <w:pPr>
        <w:spacing w:after="0"/>
        <w:ind w:left="0"/>
        <w:jc w:val="both"/>
      </w:pPr>
      <w:r>
        <w:rPr>
          <w:rFonts w:ascii="Times New Roman"/>
          <w:b w:val="false"/>
          <w:i w:val="false"/>
          <w:color w:val="000000"/>
          <w:sz w:val="28"/>
        </w:rPr>
        <w:t>
      Если Управлению Делами Президента Республики Казахстан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25"/>
    <w:bookmarkStart w:name="z28" w:id="26"/>
    <w:p>
      <w:pPr>
        <w:spacing w:after="0"/>
        <w:ind w:left="0"/>
        <w:jc w:val="left"/>
      </w:pPr>
      <w:r>
        <w:rPr>
          <w:rFonts w:ascii="Times New Roman"/>
          <w:b/>
          <w:i w:val="false"/>
          <w:color w:val="000000"/>
        </w:rPr>
        <w:t xml:space="preserve"> 2. Миссия, основные задачи, функции, права и обязанности Управления Делами Президента Республики Казахстан</w:t>
      </w:r>
    </w:p>
    <w:bookmarkEnd w:id="26"/>
    <w:bookmarkStart w:name="z29" w:id="27"/>
    <w:p>
      <w:pPr>
        <w:spacing w:after="0"/>
        <w:ind w:left="0"/>
        <w:jc w:val="both"/>
      </w:pPr>
      <w:r>
        <w:rPr>
          <w:rFonts w:ascii="Times New Roman"/>
          <w:b w:val="false"/>
          <w:i w:val="false"/>
          <w:color w:val="000000"/>
          <w:sz w:val="28"/>
        </w:rPr>
        <w:t>
      14. Миссией Управления Делами Президента Республики Казахстан является своевременное и качественное материально-техническое, социально-бытовое, медицинское и транспортное обеспечение деятельности Президента Республики Казахстан, политических государственных служащих, депутатов Парламента Республики Казахстан, государственных органов и работников их аппаратов в соответствии с настоящим положением.</w:t>
      </w:r>
    </w:p>
    <w:bookmarkEnd w:id="27"/>
    <w:bookmarkStart w:name="z30" w:id="28"/>
    <w:p>
      <w:pPr>
        <w:spacing w:after="0"/>
        <w:ind w:left="0"/>
        <w:jc w:val="both"/>
      </w:pPr>
      <w:r>
        <w:rPr>
          <w:rFonts w:ascii="Times New Roman"/>
          <w:b w:val="false"/>
          <w:i w:val="false"/>
          <w:color w:val="000000"/>
          <w:sz w:val="28"/>
        </w:rPr>
        <w:t>
      15. Задачи Управления Делами Президента Республики Казахстан:</w:t>
      </w:r>
    </w:p>
    <w:bookmarkEnd w:id="28"/>
    <w:bookmarkStart w:name="z31" w:id="29"/>
    <w:p>
      <w:pPr>
        <w:spacing w:after="0"/>
        <w:ind w:left="0"/>
        <w:jc w:val="both"/>
      </w:pPr>
      <w:r>
        <w:rPr>
          <w:rFonts w:ascii="Times New Roman"/>
          <w:b w:val="false"/>
          <w:i w:val="false"/>
          <w:color w:val="000000"/>
          <w:sz w:val="28"/>
        </w:rPr>
        <w:t>
      1) материально-техническое обеспечение деятельности Президента Республики Казахстан и членов его семьи, Премьер-Министра, председателей Палат Парламента, Государственного советника, Руководителя Администрации Президента, заместителей Премьер-Министра, членов Правительства, депутатов Парламента, Руководителя Канцелярии Премьер-Министра, руководителей аппаратов Палат Парламента, сотрудников Администрации Президента и Канцелярии Премьер-Министра, аппаратов Палат Парламента Республики Казахстан, а также иных государственных органов по согласованию с Президентом Республики Казахстан;</w:t>
      </w:r>
    </w:p>
    <w:bookmarkEnd w:id="29"/>
    <w:bookmarkStart w:name="z32" w:id="30"/>
    <w:p>
      <w:pPr>
        <w:spacing w:after="0"/>
        <w:ind w:left="0"/>
        <w:jc w:val="both"/>
      </w:pPr>
      <w:r>
        <w:rPr>
          <w:rFonts w:ascii="Times New Roman"/>
          <w:b w:val="false"/>
          <w:i w:val="false"/>
          <w:color w:val="000000"/>
          <w:sz w:val="28"/>
        </w:rPr>
        <w:t>
      2) организация материально-технического обеспечения деятельности Администрации Президента, Парламента, Канцелярии Первого Президента Республики Казахстан – Елбасы, Канцелярии Премьер-Министра Республики Казахстан, а также иных государственных органов по согласованию с Президентом Республики Казахстан (далее - обслуживаемые органы);</w:t>
      </w:r>
    </w:p>
    <w:bookmarkEnd w:id="30"/>
    <w:bookmarkStart w:name="z33" w:id="31"/>
    <w:p>
      <w:pPr>
        <w:spacing w:after="0"/>
        <w:ind w:left="0"/>
        <w:jc w:val="both"/>
      </w:pPr>
      <w:r>
        <w:rPr>
          <w:rFonts w:ascii="Times New Roman"/>
          <w:b w:val="false"/>
          <w:i w:val="false"/>
          <w:color w:val="000000"/>
          <w:sz w:val="28"/>
        </w:rPr>
        <w:t>
      3) социально-бытовое обеспечение деятельности Президента Республики Казахстан и членов его семьи, Премьер-Министра, председателей Палат Парламента, депутатов Парламента Республики Казахстан, а также иных лиц по согласованию с Президентом Республики Казахстан;</w:t>
      </w:r>
    </w:p>
    <w:bookmarkEnd w:id="31"/>
    <w:bookmarkStart w:name="z34" w:id="32"/>
    <w:p>
      <w:pPr>
        <w:spacing w:after="0"/>
        <w:ind w:left="0"/>
        <w:jc w:val="both"/>
      </w:pPr>
      <w:r>
        <w:rPr>
          <w:rFonts w:ascii="Times New Roman"/>
          <w:b w:val="false"/>
          <w:i w:val="false"/>
          <w:color w:val="000000"/>
          <w:sz w:val="28"/>
        </w:rPr>
        <w:t>
      4) транспортное и медицинское обеспечение деятельности лиц, указанных в подпункте 1) настоящего пункта, а также председателей Конституционного Суда, Верховного Суда, Национального Банка, Центральной избирательной комиссии, Высшего Судебного Совета Республики Казахстан, Генерального Прокурора, председателей Комитета национальной безопасности, Высшей аудиторской палаты Республики Казахстан, Управляющего Делами, акимов столицы, городов республиканского значения и областей, судей Конституционного Суда, членов Центральной избирательной комиссии, Высшей аудиторской палаты Республики Казахстан, руководителей аппаратов Конституционного Суда, Высшего Судебного Совета Республики Казахстан, а также руководителей государственных органов, непосредственно подчиненных и подотчетных Президенту Республики Казахстан, по согласованию с Президентом Республики Казахстан (далее – обслуживаемые лица);</w:t>
      </w:r>
    </w:p>
    <w:bookmarkEnd w:id="32"/>
    <w:bookmarkStart w:name="z35" w:id="33"/>
    <w:p>
      <w:pPr>
        <w:spacing w:after="0"/>
        <w:ind w:left="0"/>
        <w:jc w:val="both"/>
      </w:pPr>
      <w:r>
        <w:rPr>
          <w:rFonts w:ascii="Times New Roman"/>
          <w:b w:val="false"/>
          <w:i w:val="false"/>
          <w:color w:val="000000"/>
          <w:sz w:val="28"/>
        </w:rPr>
        <w:t>
      5) финансирование, организация материально-технического, медицинского обеспечения и обслуживания совещаний, конференций и других специальных мероприятий, проводимых Президентом Республики Казахстан, Премьер-Министром, председателями Палат Парламента, Государственным советником Республики Казахстан, их информационная поддержка;</w:t>
      </w:r>
    </w:p>
    <w:bookmarkEnd w:id="33"/>
    <w:bookmarkStart w:name="z36" w:id="34"/>
    <w:p>
      <w:pPr>
        <w:spacing w:after="0"/>
        <w:ind w:left="0"/>
        <w:jc w:val="both"/>
      </w:pPr>
      <w:r>
        <w:rPr>
          <w:rFonts w:ascii="Times New Roman"/>
          <w:b w:val="false"/>
          <w:i w:val="false"/>
          <w:color w:val="000000"/>
          <w:sz w:val="28"/>
        </w:rPr>
        <w:t>
      6) материально-техническое, социально-бытовое, транспортное и медицинское обеспечение деятельности Первого Президента Республики Казахстан – Елбасы и членов его семьи, проживающих совместно с ним, а также экс-Президентов Республики Казахстан, относящихся к обслуживаемым лицам;</w:t>
      </w:r>
    </w:p>
    <w:bookmarkEnd w:id="34"/>
    <w:bookmarkStart w:name="z37" w:id="35"/>
    <w:p>
      <w:pPr>
        <w:spacing w:after="0"/>
        <w:ind w:left="0"/>
        <w:jc w:val="both"/>
      </w:pPr>
      <w:r>
        <w:rPr>
          <w:rFonts w:ascii="Times New Roman"/>
          <w:b w:val="false"/>
          <w:i w:val="false"/>
          <w:color w:val="000000"/>
          <w:sz w:val="28"/>
        </w:rPr>
        <w:t>
      7) организация медицинского обслуживания отдельных категорий государственных служащих и граждан по перечню, утверждаемому Управлением Делами Президента Республики Казахстан по согласованию с Администрацией Президента Республики Казахстан.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указами Президента РК от 18.02.2016 </w:t>
      </w:r>
      <w:r>
        <w:rPr>
          <w:rFonts w:ascii="Times New Roman"/>
          <w:b w:val="false"/>
          <w:i w:val="false"/>
          <w:color w:val="000000"/>
          <w:sz w:val="28"/>
        </w:rPr>
        <w:t>№ 196</w:t>
      </w:r>
      <w:r>
        <w:rPr>
          <w:rFonts w:ascii="Times New Roman"/>
          <w:b w:val="false"/>
          <w:i w:val="false"/>
          <w:color w:val="ff0000"/>
          <w:sz w:val="28"/>
        </w:rPr>
        <w:t xml:space="preserve">; от 05.05.2017 </w:t>
      </w:r>
      <w:r>
        <w:rPr>
          <w:rFonts w:ascii="Times New Roman"/>
          <w:b w:val="false"/>
          <w:i w:val="false"/>
          <w:color w:val="000000"/>
          <w:sz w:val="28"/>
        </w:rPr>
        <w:t>№ 471</w:t>
      </w:r>
      <w:r>
        <w:rPr>
          <w:rFonts w:ascii="Times New Roman"/>
          <w:b w:val="false"/>
          <w:i w:val="false"/>
          <w:color w:val="ff0000"/>
          <w:sz w:val="28"/>
        </w:rPr>
        <w:t xml:space="preserve">; от 19.03.2019 </w:t>
      </w:r>
      <w:r>
        <w:rPr>
          <w:rFonts w:ascii="Times New Roman"/>
          <w:b w:val="false"/>
          <w:i w:val="false"/>
          <w:color w:val="000000"/>
          <w:sz w:val="28"/>
        </w:rPr>
        <w:t>№ 884</w:t>
      </w:r>
      <w:r>
        <w:rPr>
          <w:rFonts w:ascii="Times New Roman"/>
          <w:b w:val="false"/>
          <w:i w:val="false"/>
          <w:color w:val="ff0000"/>
          <w:sz w:val="28"/>
        </w:rPr>
        <w:t xml:space="preserve"> (вводится в действие с момента прекращения президентских полномочий Первого Президента Республики Казахстан – Елбасы); от 26.11.2022 </w:t>
      </w:r>
      <w:r>
        <w:rPr>
          <w:rFonts w:ascii="Times New Roman"/>
          <w:b w:val="false"/>
          <w:i w:val="false"/>
          <w:color w:val="000000"/>
          <w:sz w:val="28"/>
        </w:rPr>
        <w:t>№ 5</w:t>
      </w:r>
      <w:r>
        <w:rPr>
          <w:rFonts w:ascii="Times New Roman"/>
          <w:b w:val="false"/>
          <w:i w:val="false"/>
          <w:color w:val="ff0000"/>
          <w:sz w:val="28"/>
        </w:rPr>
        <w:t xml:space="preserve">; от 02.01.2023 </w:t>
      </w:r>
      <w:r>
        <w:rPr>
          <w:rFonts w:ascii="Times New Roman"/>
          <w:b w:val="false"/>
          <w:i w:val="false"/>
          <w:color w:val="000000"/>
          <w:sz w:val="28"/>
        </w:rPr>
        <w:t>№ 78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16. Функции:</w:t>
      </w:r>
    </w:p>
    <w:bookmarkEnd w:id="36"/>
    <w:bookmarkStart w:name="z39" w:id="37"/>
    <w:p>
      <w:pPr>
        <w:spacing w:after="0"/>
        <w:ind w:left="0"/>
        <w:jc w:val="both"/>
      </w:pPr>
      <w:r>
        <w:rPr>
          <w:rFonts w:ascii="Times New Roman"/>
          <w:b w:val="false"/>
          <w:i w:val="false"/>
          <w:color w:val="000000"/>
          <w:sz w:val="28"/>
        </w:rPr>
        <w:t>
      1) функции Управления Делами Президента Республики Казахстан:</w:t>
      </w:r>
    </w:p>
    <w:bookmarkEnd w:id="37"/>
    <w:bookmarkStart w:name="z40" w:id="38"/>
    <w:p>
      <w:pPr>
        <w:spacing w:after="0"/>
        <w:ind w:left="0"/>
        <w:jc w:val="both"/>
      </w:pPr>
      <w:r>
        <w:rPr>
          <w:rFonts w:ascii="Times New Roman"/>
          <w:b w:val="false"/>
          <w:i w:val="false"/>
          <w:color w:val="000000"/>
          <w:sz w:val="28"/>
        </w:rPr>
        <w:t>
      решает вопросы физкультурно-оздоровительного и социально-бытового обеспечения обслуживаемых лиц;</w:t>
      </w:r>
    </w:p>
    <w:bookmarkEnd w:id="38"/>
    <w:bookmarkStart w:name="z41" w:id="39"/>
    <w:p>
      <w:pPr>
        <w:spacing w:after="0"/>
        <w:ind w:left="0"/>
        <w:jc w:val="both"/>
      </w:pPr>
      <w:r>
        <w:rPr>
          <w:rFonts w:ascii="Times New Roman"/>
          <w:b w:val="false"/>
          <w:i w:val="false"/>
          <w:color w:val="000000"/>
          <w:sz w:val="28"/>
        </w:rPr>
        <w:t>
      организует работу по обеспечению жильем обслуживаемых лиц, а также работников государственных органов и иных лиц по согласованию с Президентом Республики Казахстан;</w:t>
      </w:r>
    </w:p>
    <w:bookmarkEnd w:id="39"/>
    <w:bookmarkStart w:name="z42" w:id="40"/>
    <w:p>
      <w:pPr>
        <w:spacing w:after="0"/>
        <w:ind w:left="0"/>
        <w:jc w:val="both"/>
      </w:pPr>
      <w:r>
        <w:rPr>
          <w:rFonts w:ascii="Times New Roman"/>
          <w:b w:val="false"/>
          <w:i w:val="false"/>
          <w:color w:val="000000"/>
          <w:sz w:val="28"/>
        </w:rPr>
        <w:t>
      организует проектирование, строительство и реконструкцию объектов административного, производственного назначения, жилья и объектов социально-бытового назначения, в том числе объектов подведомственных предприятий, учреждений и организаций;</w:t>
      </w:r>
    </w:p>
    <w:bookmarkEnd w:id="40"/>
    <w:bookmarkStart w:name="z43" w:id="41"/>
    <w:p>
      <w:pPr>
        <w:spacing w:after="0"/>
        <w:ind w:left="0"/>
        <w:jc w:val="both"/>
      </w:pPr>
      <w:r>
        <w:rPr>
          <w:rFonts w:ascii="Times New Roman"/>
          <w:b w:val="false"/>
          <w:i w:val="false"/>
          <w:color w:val="000000"/>
          <w:sz w:val="28"/>
        </w:rPr>
        <w:t>
      разрабатывает и утверждает текущие и перспективные программы капитального строительства и ремонта, проектно-сметную документацию, организует технический и авторский надзор за строительством, а также участвует в приемке завершенных объектов строительства;</w:t>
      </w:r>
    </w:p>
    <w:bookmarkEnd w:id="41"/>
    <w:bookmarkStart w:name="z44" w:id="42"/>
    <w:p>
      <w:pPr>
        <w:spacing w:after="0"/>
        <w:ind w:left="0"/>
        <w:jc w:val="both"/>
      </w:pPr>
      <w:r>
        <w:rPr>
          <w:rFonts w:ascii="Times New Roman"/>
          <w:b w:val="false"/>
          <w:i w:val="false"/>
          <w:color w:val="000000"/>
          <w:sz w:val="28"/>
        </w:rPr>
        <w:t>
      решает вопросы обеспечения государственных органов административными зданиями, размещает аппараты государственных органов и иных организаций в административных зданиях, осуществляет эксплуатацию и содержание зданий, находящихся в ведении Управления Делами Президента Республики Казахстан;</w:t>
      </w:r>
    </w:p>
    <w:bookmarkEnd w:id="42"/>
    <w:bookmarkStart w:name="z45" w:id="43"/>
    <w:p>
      <w:pPr>
        <w:spacing w:after="0"/>
        <w:ind w:left="0"/>
        <w:jc w:val="both"/>
      </w:pPr>
      <w:r>
        <w:rPr>
          <w:rFonts w:ascii="Times New Roman"/>
          <w:b w:val="false"/>
          <w:i w:val="false"/>
          <w:color w:val="000000"/>
          <w:sz w:val="28"/>
        </w:rPr>
        <w:t>
      осуществляет транспортное обеспечение обслуживаемых лиц и органов в соответствии с единой транспортной политикой, включая воздушные перевозки Президента Республики Казахстан и членов его семьи, Первого Президента Республики Казахстан – Елбасы и совместно проживающих с ним членов его семьи, экс-Президентов Республики Казахстан, Премьер-Министра, председателей Палат Парламента, Руководителя Администрации Президента, заместителей Премьер-Министра, Управляющего Делами, членов Правительства Республики Казахстан и официальных делегаций, железнодорожные перевозки Президента Республики Казахстан и членов его семьи, Первого Президента Республики Казахстан – Елбасы и совместно проживающих с ним членов его семьи, экс-Президентов Республики Казахстан, Премьер-Министра Республики Казахстан, автомобильные перевозки Президента Республики Казахстан и членов его семьи, Премьер-Министра, председателей Палат Парламента Республики Казахстан, а также иных обслуживаемых лиц и органов, разрабатывает и утверждает программу транспортного обеспечения обслуживаемых лиц и органов, организует приобретение и ремонт автотранспорта и иной техники;</w:t>
      </w:r>
    </w:p>
    <w:bookmarkEnd w:id="43"/>
    <w:bookmarkStart w:name="z46" w:id="44"/>
    <w:p>
      <w:pPr>
        <w:spacing w:after="0"/>
        <w:ind w:left="0"/>
        <w:jc w:val="both"/>
      </w:pPr>
      <w:r>
        <w:rPr>
          <w:rFonts w:ascii="Times New Roman"/>
          <w:b w:val="false"/>
          <w:i w:val="false"/>
          <w:color w:val="000000"/>
          <w:sz w:val="28"/>
        </w:rPr>
        <w:t>
      организует эксплуатацию объектов, находящихся на балансе и в ведении Управления Делами Президента Республики Казахстан, в том числе гостевых резиденций, а также содержание закрепленных за ним помещений, оборудования, иного имущества и прилегающей территории в надлежащем состоянии;</w:t>
      </w:r>
    </w:p>
    <w:bookmarkEnd w:id="44"/>
    <w:bookmarkStart w:name="z47" w:id="45"/>
    <w:p>
      <w:pPr>
        <w:spacing w:after="0"/>
        <w:ind w:left="0"/>
        <w:jc w:val="both"/>
      </w:pPr>
      <w:r>
        <w:rPr>
          <w:rFonts w:ascii="Times New Roman"/>
          <w:b w:val="false"/>
          <w:i w:val="false"/>
          <w:color w:val="000000"/>
          <w:sz w:val="28"/>
        </w:rPr>
        <w:t>
      организует и обеспечивает функционирование особо охраняемой природной территории, находящейся в его ведении;</w:t>
      </w:r>
    </w:p>
    <w:bookmarkEnd w:id="45"/>
    <w:bookmarkStart w:name="z48" w:id="46"/>
    <w:p>
      <w:pPr>
        <w:spacing w:after="0"/>
        <w:ind w:left="0"/>
        <w:jc w:val="both"/>
      </w:pPr>
      <w:r>
        <w:rPr>
          <w:rFonts w:ascii="Times New Roman"/>
          <w:b w:val="false"/>
          <w:i w:val="false"/>
          <w:color w:val="000000"/>
          <w:sz w:val="28"/>
        </w:rPr>
        <w:t>
      осуществляет контроль за организацией общественного питания, организует проведение физкультурно-оздоровительных, культурных и социальных мероприятий, а также оказание услуг в зданиях, находящихся в ведении Управления Делами Президента Республики Казахстан;</w:t>
      </w:r>
    </w:p>
    <w:bookmarkEnd w:id="46"/>
    <w:bookmarkStart w:name="z49" w:id="47"/>
    <w:p>
      <w:pPr>
        <w:spacing w:after="0"/>
        <w:ind w:left="0"/>
        <w:jc w:val="both"/>
      </w:pPr>
      <w:r>
        <w:rPr>
          <w:rFonts w:ascii="Times New Roman"/>
          <w:b w:val="false"/>
          <w:i w:val="false"/>
          <w:color w:val="000000"/>
          <w:sz w:val="28"/>
        </w:rPr>
        <w:t>
      осуществляет руководство, координацию и контроль деятельности ведомств и подведомственных организаций, выполняет права субъекта права республиканской собственности в отношении имущества подведомственных республиканских юридических лиц;</w:t>
      </w:r>
    </w:p>
    <w:bookmarkEnd w:id="47"/>
    <w:bookmarkStart w:name="z50" w:id="48"/>
    <w:p>
      <w:pPr>
        <w:spacing w:after="0"/>
        <w:ind w:left="0"/>
        <w:jc w:val="both"/>
      </w:pPr>
      <w:r>
        <w:rPr>
          <w:rFonts w:ascii="Times New Roman"/>
          <w:b w:val="false"/>
          <w:i w:val="false"/>
          <w:color w:val="000000"/>
          <w:sz w:val="28"/>
        </w:rPr>
        <w:t>
      осуществляет контроль за финансовой деятельностью ведомств, подведомственных организаций и иных организаций, находящихся в ведении Управления Делами Президента Республики Казахстан;</w:t>
      </w:r>
    </w:p>
    <w:bookmarkEnd w:id="48"/>
    <w:bookmarkStart w:name="z51" w:id="49"/>
    <w:p>
      <w:pPr>
        <w:spacing w:after="0"/>
        <w:ind w:left="0"/>
        <w:jc w:val="both"/>
      </w:pPr>
      <w:r>
        <w:rPr>
          <w:rFonts w:ascii="Times New Roman"/>
          <w:b w:val="false"/>
          <w:i w:val="false"/>
          <w:color w:val="000000"/>
          <w:sz w:val="28"/>
        </w:rPr>
        <w:t>
      в установленном законодательством порядке размещает государственный заказ и осуществляет контроль за целевым использованием средств, выделенных на государственный заказ;</w:t>
      </w:r>
    </w:p>
    <w:bookmarkEnd w:id="49"/>
    <w:bookmarkStart w:name="z52" w:id="50"/>
    <w:p>
      <w:pPr>
        <w:spacing w:after="0"/>
        <w:ind w:left="0"/>
        <w:jc w:val="both"/>
      </w:pPr>
      <w:r>
        <w:rPr>
          <w:rFonts w:ascii="Times New Roman"/>
          <w:b w:val="false"/>
          <w:i w:val="false"/>
          <w:color w:val="000000"/>
          <w:sz w:val="28"/>
        </w:rPr>
        <w:t>
      утверждает планы развития подведомственных организаций и отчеты по их исполнению;</w:t>
      </w:r>
    </w:p>
    <w:bookmarkEnd w:id="50"/>
    <w:bookmarkStart w:name="z53" w:id="51"/>
    <w:p>
      <w:pPr>
        <w:spacing w:after="0"/>
        <w:ind w:left="0"/>
        <w:jc w:val="both"/>
      </w:pPr>
      <w:r>
        <w:rPr>
          <w:rFonts w:ascii="Times New Roman"/>
          <w:b w:val="false"/>
          <w:i w:val="false"/>
          <w:color w:val="000000"/>
          <w:sz w:val="28"/>
        </w:rPr>
        <w:t>
      осуществляет мониторинг, комплексный анализ и сопровождение процессов информатизации в обслуживаемых органах, а также информационно-техническое обеспечение, в том числе предоставление находящихся в ведении информационно-коммуникационных инфраструктур;</w:t>
      </w:r>
    </w:p>
    <w:bookmarkEnd w:id="51"/>
    <w:bookmarkStart w:name="z54" w:id="52"/>
    <w:p>
      <w:pPr>
        <w:spacing w:after="0"/>
        <w:ind w:left="0"/>
        <w:jc w:val="both"/>
      </w:pPr>
      <w:r>
        <w:rPr>
          <w:rFonts w:ascii="Times New Roman"/>
          <w:b w:val="false"/>
          <w:i w:val="false"/>
          <w:color w:val="000000"/>
          <w:sz w:val="28"/>
        </w:rPr>
        <w:t>
      организует обслуживание, в том числе медицинское, официальных мероприятий с участием Президента Республики Казахстан внутри республики и за ее пределами, Первого Президента Республики Казахстан – Елбасы, Премьер-Министра, председателей Палат Парламента Республики Казахстан и делегаций, разрабатывает и утверждает нормы по представительским затратам;</w:t>
      </w:r>
    </w:p>
    <w:bookmarkEnd w:id="52"/>
    <w:bookmarkStart w:name="z55" w:id="53"/>
    <w:p>
      <w:pPr>
        <w:spacing w:after="0"/>
        <w:ind w:left="0"/>
        <w:jc w:val="both"/>
      </w:pPr>
      <w:r>
        <w:rPr>
          <w:rFonts w:ascii="Times New Roman"/>
          <w:b w:val="false"/>
          <w:i w:val="false"/>
          <w:color w:val="000000"/>
          <w:sz w:val="28"/>
        </w:rPr>
        <w:t>
      организует производство на подведомственных и иных предприятиях необходимой продукции и оказание услуг;</w:t>
      </w:r>
    </w:p>
    <w:bookmarkEnd w:id="53"/>
    <w:bookmarkStart w:name="z56" w:id="54"/>
    <w:p>
      <w:pPr>
        <w:spacing w:after="0"/>
        <w:ind w:left="0"/>
        <w:jc w:val="both"/>
      </w:pPr>
      <w:r>
        <w:rPr>
          <w:rFonts w:ascii="Times New Roman"/>
          <w:b w:val="false"/>
          <w:i w:val="false"/>
          <w:color w:val="000000"/>
          <w:sz w:val="28"/>
        </w:rPr>
        <w:t>
      обеспечивает изготовление полиграфической продукции, координирует развитие полиграфической базы Управления Делами Президента Республики Казахстан;</w:t>
      </w:r>
    </w:p>
    <w:bookmarkEnd w:id="54"/>
    <w:bookmarkStart w:name="z57" w:id="55"/>
    <w:p>
      <w:pPr>
        <w:spacing w:after="0"/>
        <w:ind w:left="0"/>
        <w:jc w:val="both"/>
      </w:pPr>
      <w:r>
        <w:rPr>
          <w:rFonts w:ascii="Times New Roman"/>
          <w:b w:val="false"/>
          <w:i w:val="false"/>
          <w:color w:val="000000"/>
          <w:sz w:val="28"/>
        </w:rPr>
        <w:t>
      утверждает годовую финансовую отчетность подведомственных предприятий;</w:t>
      </w:r>
    </w:p>
    <w:bookmarkEnd w:id="55"/>
    <w:bookmarkStart w:name="z58" w:id="56"/>
    <w:p>
      <w:pPr>
        <w:spacing w:after="0"/>
        <w:ind w:left="0"/>
        <w:jc w:val="both"/>
      </w:pPr>
      <w:r>
        <w:rPr>
          <w:rFonts w:ascii="Times New Roman"/>
          <w:b w:val="false"/>
          <w:i w:val="false"/>
          <w:color w:val="000000"/>
          <w:sz w:val="28"/>
        </w:rPr>
        <w:t>
      организует и контролирует договорно-правовую работу в подведомственных предприятиях и других организациях, находящихся в ведении Управления Делами Президента Республики Казахстан;</w:t>
      </w:r>
    </w:p>
    <w:bookmarkEnd w:id="56"/>
    <w:bookmarkStart w:name="z59" w:id="57"/>
    <w:p>
      <w:pPr>
        <w:spacing w:after="0"/>
        <w:ind w:left="0"/>
        <w:jc w:val="both"/>
      </w:pPr>
      <w:r>
        <w:rPr>
          <w:rFonts w:ascii="Times New Roman"/>
          <w:b w:val="false"/>
          <w:i w:val="false"/>
          <w:color w:val="000000"/>
          <w:sz w:val="28"/>
        </w:rPr>
        <w:t>
      в целях повышения эффективности использования основных фондов и производственных мощностей привлекает инвесторов для реконструкции, строительства и развития объектов, находящихся в его ведении, а также в ведении подведомственных организаций;</w:t>
      </w:r>
    </w:p>
    <w:bookmarkEnd w:id="57"/>
    <w:bookmarkStart w:name="z60" w:id="58"/>
    <w:p>
      <w:pPr>
        <w:spacing w:after="0"/>
        <w:ind w:left="0"/>
        <w:jc w:val="both"/>
      </w:pPr>
      <w:r>
        <w:rPr>
          <w:rFonts w:ascii="Times New Roman"/>
          <w:b w:val="false"/>
          <w:i w:val="false"/>
          <w:color w:val="000000"/>
          <w:sz w:val="28"/>
        </w:rPr>
        <w:t>
      обеспечивает методическое руководство по ведению бухгалтерского учета и контролирует состояние учета и отчетности в ведомствах и подведомственных организациях;</w:t>
      </w:r>
    </w:p>
    <w:bookmarkEnd w:id="58"/>
    <w:bookmarkStart w:name="z61" w:id="59"/>
    <w:p>
      <w:pPr>
        <w:spacing w:after="0"/>
        <w:ind w:left="0"/>
        <w:jc w:val="both"/>
      </w:pPr>
      <w:r>
        <w:rPr>
          <w:rFonts w:ascii="Times New Roman"/>
          <w:b w:val="false"/>
          <w:i w:val="false"/>
          <w:color w:val="000000"/>
          <w:sz w:val="28"/>
        </w:rPr>
        <w:t>
      разрабатывает и принимает нормативные правовые акты по вопросам, входящим в компетенцию Управления Делами Президента Республики Казахстан;</w:t>
      </w:r>
    </w:p>
    <w:bookmarkEnd w:id="59"/>
    <w:bookmarkStart w:name="z62" w:id="60"/>
    <w:p>
      <w:pPr>
        <w:spacing w:after="0"/>
        <w:ind w:left="0"/>
        <w:jc w:val="both"/>
      </w:pPr>
      <w:r>
        <w:rPr>
          <w:rFonts w:ascii="Times New Roman"/>
          <w:b w:val="false"/>
          <w:i w:val="false"/>
          <w:color w:val="000000"/>
          <w:sz w:val="28"/>
        </w:rPr>
        <w:t>
      выступает уполномоченным органом соответствующей отрасли республиканских государственных предприятий и учредителем государственных учреждений, фондов, утверждает их уставы;</w:t>
      </w:r>
    </w:p>
    <w:bookmarkEnd w:id="60"/>
    <w:bookmarkStart w:name="z63" w:id="61"/>
    <w:p>
      <w:pPr>
        <w:spacing w:after="0"/>
        <w:ind w:left="0"/>
        <w:jc w:val="both"/>
      </w:pPr>
      <w:r>
        <w:rPr>
          <w:rFonts w:ascii="Times New Roman"/>
          <w:b w:val="false"/>
          <w:i w:val="false"/>
          <w:color w:val="000000"/>
          <w:sz w:val="28"/>
        </w:rPr>
        <w:t>
      координирует деятельность некоммерческих организаций (фондов), находящихся в его ведении;</w:t>
      </w:r>
    </w:p>
    <w:bookmarkEnd w:id="61"/>
    <w:bookmarkStart w:name="z64" w:id="62"/>
    <w:p>
      <w:pPr>
        <w:spacing w:after="0"/>
        <w:ind w:left="0"/>
        <w:jc w:val="both"/>
      </w:pPr>
      <w:r>
        <w:rPr>
          <w:rFonts w:ascii="Times New Roman"/>
          <w:b w:val="false"/>
          <w:i w:val="false"/>
          <w:color w:val="000000"/>
          <w:sz w:val="28"/>
        </w:rPr>
        <w:t>
      владеет, пользуется и управляет государственными долями и пакетами акций юридических лиц;</w:t>
      </w:r>
    </w:p>
    <w:bookmarkEnd w:id="62"/>
    <w:bookmarkStart w:name="z65" w:id="63"/>
    <w:p>
      <w:pPr>
        <w:spacing w:after="0"/>
        <w:ind w:left="0"/>
        <w:jc w:val="both"/>
      </w:pPr>
      <w:r>
        <w:rPr>
          <w:rFonts w:ascii="Times New Roman"/>
          <w:b w:val="false"/>
          <w:i w:val="false"/>
          <w:color w:val="000000"/>
          <w:sz w:val="28"/>
        </w:rPr>
        <w:t>
      контролирует использование по назначению и сохранность государственного имущества, закрепленного за подведомственными предприятиями, организациями и учреждениями, а также переданного в установленном порядке иным лицам;</w:t>
      </w:r>
    </w:p>
    <w:bookmarkEnd w:id="63"/>
    <w:bookmarkStart w:name="z66" w:id="64"/>
    <w:p>
      <w:pPr>
        <w:spacing w:after="0"/>
        <w:ind w:left="0"/>
        <w:jc w:val="both"/>
      </w:pPr>
      <w:r>
        <w:rPr>
          <w:rFonts w:ascii="Times New Roman"/>
          <w:b w:val="false"/>
          <w:i w:val="false"/>
          <w:color w:val="000000"/>
          <w:sz w:val="28"/>
        </w:rPr>
        <w:t>
      осуществляет взаимодействие с государственными органами и другими организациями по вопросам, входящим в компетенцию Управления Делами Президента Республики Казахстан;</w:t>
      </w:r>
    </w:p>
    <w:bookmarkEnd w:id="64"/>
    <w:bookmarkStart w:name="z67" w:id="65"/>
    <w:p>
      <w:pPr>
        <w:spacing w:after="0"/>
        <w:ind w:left="0"/>
        <w:jc w:val="both"/>
      </w:pPr>
      <w:r>
        <w:rPr>
          <w:rFonts w:ascii="Times New Roman"/>
          <w:b w:val="false"/>
          <w:i w:val="false"/>
          <w:color w:val="000000"/>
          <w:sz w:val="28"/>
        </w:rPr>
        <w:t>
      осуществляет иные функции, возложенные на него законами, актами Президента Республики Казахстан и иным законодательством Республики Казахстан;</w:t>
      </w:r>
    </w:p>
    <w:bookmarkEnd w:id="65"/>
    <w:bookmarkStart w:name="z68" w:id="66"/>
    <w:p>
      <w:pPr>
        <w:spacing w:after="0"/>
        <w:ind w:left="0"/>
        <w:jc w:val="both"/>
      </w:pPr>
      <w:r>
        <w:rPr>
          <w:rFonts w:ascii="Times New Roman"/>
          <w:b w:val="false"/>
          <w:i w:val="false"/>
          <w:color w:val="000000"/>
          <w:sz w:val="28"/>
        </w:rPr>
        <w:t>
      2) функции Управления материально-технического обеспечения:</w:t>
      </w:r>
    </w:p>
    <w:bookmarkEnd w:id="66"/>
    <w:bookmarkStart w:name="z69" w:id="67"/>
    <w:p>
      <w:pPr>
        <w:spacing w:after="0"/>
        <w:ind w:left="0"/>
        <w:jc w:val="both"/>
      </w:pPr>
      <w:r>
        <w:rPr>
          <w:rFonts w:ascii="Times New Roman"/>
          <w:b w:val="false"/>
          <w:i w:val="false"/>
          <w:color w:val="000000"/>
          <w:sz w:val="28"/>
        </w:rPr>
        <w:t>
      осуществляет финансирование, организацию материально-технического обеспечения и обслуживания совещаний, конференций и других официальных мероприятий, проводимых Парламентом Республики Казахстан, Общественной палатой и фракциями политических партий при Мажилисе Парламента Республики Казахстан;</w:t>
      </w:r>
    </w:p>
    <w:bookmarkEnd w:id="67"/>
    <w:bookmarkStart w:name="z70" w:id="68"/>
    <w:p>
      <w:pPr>
        <w:spacing w:after="0"/>
        <w:ind w:left="0"/>
        <w:jc w:val="both"/>
      </w:pPr>
      <w:r>
        <w:rPr>
          <w:rFonts w:ascii="Times New Roman"/>
          <w:b w:val="false"/>
          <w:i w:val="false"/>
          <w:color w:val="000000"/>
          <w:sz w:val="28"/>
        </w:rPr>
        <w:t>
      организует работу по обеспечению жильем депутатов и сотрудников аппаратов Палат Парламента Республики Казахстан;</w:t>
      </w:r>
    </w:p>
    <w:bookmarkEnd w:id="68"/>
    <w:bookmarkStart w:name="z71" w:id="69"/>
    <w:p>
      <w:pPr>
        <w:spacing w:after="0"/>
        <w:ind w:left="0"/>
        <w:jc w:val="both"/>
      </w:pPr>
      <w:r>
        <w:rPr>
          <w:rFonts w:ascii="Times New Roman"/>
          <w:b w:val="false"/>
          <w:i w:val="false"/>
          <w:color w:val="000000"/>
          <w:sz w:val="28"/>
        </w:rPr>
        <w:t>
      проводит работу по созданию для депутатов Парламента Республики Казахстан надлежащих бытовых и рабочих условий;</w:t>
      </w:r>
    </w:p>
    <w:bookmarkEnd w:id="69"/>
    <w:bookmarkStart w:name="z72" w:id="70"/>
    <w:p>
      <w:pPr>
        <w:spacing w:after="0"/>
        <w:ind w:left="0"/>
        <w:jc w:val="both"/>
      </w:pPr>
      <w:r>
        <w:rPr>
          <w:rFonts w:ascii="Times New Roman"/>
          <w:b w:val="false"/>
          <w:i w:val="false"/>
          <w:color w:val="000000"/>
          <w:sz w:val="28"/>
        </w:rPr>
        <w:t>
      в установленном порядке организует транспортное обеспечение обслуживаемых лиц, приобретение и ремонт автотранспорта и иной техники;</w:t>
      </w:r>
    </w:p>
    <w:bookmarkEnd w:id="70"/>
    <w:bookmarkStart w:name="z73" w:id="71"/>
    <w:p>
      <w:pPr>
        <w:spacing w:after="0"/>
        <w:ind w:left="0"/>
        <w:jc w:val="both"/>
      </w:pPr>
      <w:r>
        <w:rPr>
          <w:rFonts w:ascii="Times New Roman"/>
          <w:b w:val="false"/>
          <w:i w:val="false"/>
          <w:color w:val="000000"/>
          <w:sz w:val="28"/>
        </w:rPr>
        <w:t>
      решает в установленном порядке вопросы физкультурно-оздоровительного и социально-бытового обеспечения обслуживаемых лиц;</w:t>
      </w:r>
    </w:p>
    <w:bookmarkEnd w:id="71"/>
    <w:bookmarkStart w:name="z74" w:id="72"/>
    <w:p>
      <w:pPr>
        <w:spacing w:after="0"/>
        <w:ind w:left="0"/>
        <w:jc w:val="both"/>
      </w:pPr>
      <w:r>
        <w:rPr>
          <w:rFonts w:ascii="Times New Roman"/>
          <w:b w:val="false"/>
          <w:i w:val="false"/>
          <w:color w:val="000000"/>
          <w:sz w:val="28"/>
        </w:rPr>
        <w:t>
      разрабатывает и утверждает текущие и перспективные программы строительства, реконструкции, капитального ремонта и проектно-сметную документацию, организует строительство, реконструкцию и капитальный ремонт объектов подведомственных предприятий Управления материально-технического обеспечения, организует проектирование и строительство жилья, объектов социально-бытового и производственного назначения;</w:t>
      </w:r>
    </w:p>
    <w:bookmarkEnd w:id="72"/>
    <w:bookmarkStart w:name="z75" w:id="73"/>
    <w:p>
      <w:pPr>
        <w:spacing w:after="0"/>
        <w:ind w:left="0"/>
        <w:jc w:val="both"/>
      </w:pPr>
      <w:r>
        <w:rPr>
          <w:rFonts w:ascii="Times New Roman"/>
          <w:b w:val="false"/>
          <w:i w:val="false"/>
          <w:color w:val="000000"/>
          <w:sz w:val="28"/>
        </w:rPr>
        <w:t>
      осуществляет мониторинг, комплексный анализ, разработку и сопровождение процессов информатизации в Парламенте Республики Казахстан;</w:t>
      </w:r>
    </w:p>
    <w:bookmarkEnd w:id="73"/>
    <w:bookmarkStart w:name="z76" w:id="74"/>
    <w:p>
      <w:pPr>
        <w:spacing w:after="0"/>
        <w:ind w:left="0"/>
        <w:jc w:val="both"/>
      </w:pPr>
      <w:r>
        <w:rPr>
          <w:rFonts w:ascii="Times New Roman"/>
          <w:b w:val="false"/>
          <w:i w:val="false"/>
          <w:color w:val="000000"/>
          <w:sz w:val="28"/>
        </w:rPr>
        <w:t>
      организует общественное питание в зданиях, находящихся в ведении Управления Делами Президента Республики Казахстан;</w:t>
      </w:r>
    </w:p>
    <w:bookmarkEnd w:id="74"/>
    <w:bookmarkStart w:name="z77" w:id="75"/>
    <w:p>
      <w:pPr>
        <w:spacing w:after="0"/>
        <w:ind w:left="0"/>
        <w:jc w:val="both"/>
      </w:pPr>
      <w:r>
        <w:rPr>
          <w:rFonts w:ascii="Times New Roman"/>
          <w:b w:val="false"/>
          <w:i w:val="false"/>
          <w:color w:val="000000"/>
          <w:sz w:val="28"/>
        </w:rPr>
        <w:t>
      организует эксплуатацию объектов, находящихся на балансе Управления материально-технического обеспечения, а также содержание закрепленных за ними помещений, оборудования и иного имущества, а также прилегающей территории в надлежащем состоянии;</w:t>
      </w:r>
    </w:p>
    <w:bookmarkEnd w:id="75"/>
    <w:bookmarkStart w:name="z78" w:id="76"/>
    <w:p>
      <w:pPr>
        <w:spacing w:after="0"/>
        <w:ind w:left="0"/>
        <w:jc w:val="both"/>
      </w:pPr>
      <w:r>
        <w:rPr>
          <w:rFonts w:ascii="Times New Roman"/>
          <w:b w:val="false"/>
          <w:i w:val="false"/>
          <w:color w:val="000000"/>
          <w:sz w:val="28"/>
        </w:rPr>
        <w:t>
      осуществляет руководство, координацию и контроль работы подведомственных предприятий Управления материально-технического обеспечения, в том числе по повышению эффективности использования закрепленного за ними имущества;</w:t>
      </w:r>
    </w:p>
    <w:bookmarkEnd w:id="76"/>
    <w:bookmarkStart w:name="z79" w:id="77"/>
    <w:p>
      <w:pPr>
        <w:spacing w:after="0"/>
        <w:ind w:left="0"/>
        <w:jc w:val="both"/>
      </w:pPr>
      <w:r>
        <w:rPr>
          <w:rFonts w:ascii="Times New Roman"/>
          <w:b w:val="false"/>
          <w:i w:val="false"/>
          <w:color w:val="000000"/>
          <w:sz w:val="28"/>
        </w:rPr>
        <w:t>
      разрабатывает и утверждает нормы по представительским затратам, сметы расходов по проведению официальных мероприятий Парламента Республики Казахстан за счет средств республиканского бюджета, осуществляет финансирование этих расходов;</w:t>
      </w:r>
    </w:p>
    <w:bookmarkEnd w:id="77"/>
    <w:bookmarkStart w:name="z80" w:id="78"/>
    <w:p>
      <w:pPr>
        <w:spacing w:after="0"/>
        <w:ind w:left="0"/>
        <w:jc w:val="both"/>
      </w:pPr>
      <w:r>
        <w:rPr>
          <w:rFonts w:ascii="Times New Roman"/>
          <w:b w:val="false"/>
          <w:i w:val="false"/>
          <w:color w:val="000000"/>
          <w:sz w:val="28"/>
        </w:rPr>
        <w:t>
      осуществляет контроль за финансовой деятельностью подведомственных организаций Управления материально-технического обеспечения;</w:t>
      </w:r>
    </w:p>
    <w:bookmarkEnd w:id="78"/>
    <w:bookmarkStart w:name="z81" w:id="79"/>
    <w:p>
      <w:pPr>
        <w:spacing w:after="0"/>
        <w:ind w:left="0"/>
        <w:jc w:val="both"/>
      </w:pPr>
      <w:r>
        <w:rPr>
          <w:rFonts w:ascii="Times New Roman"/>
          <w:b w:val="false"/>
          <w:i w:val="false"/>
          <w:color w:val="000000"/>
          <w:sz w:val="28"/>
        </w:rPr>
        <w:t>
      обеспечивает изготовление полиграфической продукции, координирует развитие полиграфической базы Парламента Республики Казахстан;</w:t>
      </w:r>
    </w:p>
    <w:bookmarkEnd w:id="79"/>
    <w:bookmarkStart w:name="z82" w:id="80"/>
    <w:p>
      <w:pPr>
        <w:spacing w:after="0"/>
        <w:ind w:left="0"/>
        <w:jc w:val="both"/>
      </w:pPr>
      <w:r>
        <w:rPr>
          <w:rFonts w:ascii="Times New Roman"/>
          <w:b w:val="false"/>
          <w:i w:val="false"/>
          <w:color w:val="000000"/>
          <w:sz w:val="28"/>
        </w:rPr>
        <w:t>
      оказывает финансовое содействие осуществлению международного сотрудничества Парламента Республики Казахстан с другими странами и международными организациями;</w:t>
      </w:r>
    </w:p>
    <w:bookmarkEnd w:id="80"/>
    <w:bookmarkStart w:name="z83" w:id="81"/>
    <w:p>
      <w:pPr>
        <w:spacing w:after="0"/>
        <w:ind w:left="0"/>
        <w:jc w:val="both"/>
      </w:pPr>
      <w:r>
        <w:rPr>
          <w:rFonts w:ascii="Times New Roman"/>
          <w:b w:val="false"/>
          <w:i w:val="false"/>
          <w:color w:val="000000"/>
          <w:sz w:val="28"/>
        </w:rPr>
        <w:t>
      осуществляет иные функции, возложенные на него законами, актами Президента Республики Казахстан и иным законодательством Республики Казахстан;</w:t>
      </w:r>
    </w:p>
    <w:bookmarkEnd w:id="81"/>
    <w:bookmarkStart w:name="z84" w:id="82"/>
    <w:p>
      <w:pPr>
        <w:spacing w:after="0"/>
        <w:ind w:left="0"/>
        <w:jc w:val="both"/>
      </w:pPr>
      <w:r>
        <w:rPr>
          <w:rFonts w:ascii="Times New Roman"/>
          <w:b w:val="false"/>
          <w:i w:val="false"/>
          <w:color w:val="000000"/>
          <w:sz w:val="28"/>
        </w:rPr>
        <w:t>
      3) функции Медицинского центра Управления Делами Президента Республики Казахстан:</w:t>
      </w:r>
    </w:p>
    <w:bookmarkEnd w:id="82"/>
    <w:bookmarkStart w:name="z85" w:id="83"/>
    <w:p>
      <w:pPr>
        <w:spacing w:after="0"/>
        <w:ind w:left="0"/>
        <w:jc w:val="both"/>
      </w:pPr>
      <w:r>
        <w:rPr>
          <w:rFonts w:ascii="Times New Roman"/>
          <w:b w:val="false"/>
          <w:i w:val="false"/>
          <w:color w:val="000000"/>
          <w:sz w:val="28"/>
        </w:rPr>
        <w:t>
      организует диагностическую, лечебно-профилактическую, реабилитационную и консультативную медицинскую помощь обслуживаемым лицам (прикрепленному контингенту) в подведомственных медицинских организациях, в том числе с привлечением зарубежных специалистов, а также направляет прикрепленный контингент на лечение за рубеж;</w:t>
      </w:r>
    </w:p>
    <w:bookmarkEnd w:id="83"/>
    <w:bookmarkStart w:name="z86" w:id="84"/>
    <w:p>
      <w:pPr>
        <w:spacing w:after="0"/>
        <w:ind w:left="0"/>
        <w:jc w:val="both"/>
      </w:pPr>
      <w:r>
        <w:rPr>
          <w:rFonts w:ascii="Times New Roman"/>
          <w:b w:val="false"/>
          <w:i w:val="false"/>
          <w:color w:val="000000"/>
          <w:sz w:val="28"/>
        </w:rPr>
        <w:t>
      организует своевременную и качественную медицинскую помощь Президенту Республики Казахстан и членам его семьи, Первому Президенту Республики Казахстан – Елбасы и совместно проживающим с ним членам его семьи, экс-Президентам Республики Казахстан с применением необходимых видов и объемов медицинской помощи и координацией вопросов питания, профилактики, восстановительного лечения и медицинской реабилитации;</w:t>
      </w:r>
    </w:p>
    <w:bookmarkEnd w:id="84"/>
    <w:bookmarkStart w:name="z87" w:id="85"/>
    <w:p>
      <w:pPr>
        <w:spacing w:after="0"/>
        <w:ind w:left="0"/>
        <w:jc w:val="both"/>
      </w:pPr>
      <w:r>
        <w:rPr>
          <w:rFonts w:ascii="Times New Roman"/>
          <w:b w:val="false"/>
          <w:i w:val="false"/>
          <w:color w:val="000000"/>
          <w:sz w:val="28"/>
        </w:rPr>
        <w:t>
      осуществляет руководство и координацию работы, а также финансирование подведомственных организаций Медицинского центра Управления Делами Президента Республики Казахстан;</w:t>
      </w:r>
    </w:p>
    <w:bookmarkEnd w:id="85"/>
    <w:bookmarkStart w:name="z88" w:id="86"/>
    <w:p>
      <w:pPr>
        <w:spacing w:after="0"/>
        <w:ind w:left="0"/>
        <w:jc w:val="both"/>
      </w:pPr>
      <w:r>
        <w:rPr>
          <w:rFonts w:ascii="Times New Roman"/>
          <w:b w:val="false"/>
          <w:i w:val="false"/>
          <w:color w:val="000000"/>
          <w:sz w:val="28"/>
        </w:rPr>
        <w:t>
      осуществляет взаимодействие с организациями здравоохранения - поставщиками медицинских услуг, в том числе посредством заключения договоров;</w:t>
      </w:r>
    </w:p>
    <w:bookmarkEnd w:id="86"/>
    <w:bookmarkStart w:name="z89" w:id="87"/>
    <w:p>
      <w:pPr>
        <w:spacing w:after="0"/>
        <w:ind w:left="0"/>
        <w:jc w:val="both"/>
      </w:pPr>
      <w:r>
        <w:rPr>
          <w:rFonts w:ascii="Times New Roman"/>
          <w:b w:val="false"/>
          <w:i w:val="false"/>
          <w:color w:val="000000"/>
          <w:sz w:val="28"/>
        </w:rPr>
        <w:t>
      организует обеспечение лекарственными средствами и изделиями медицинского назначения прикрепленного контингента и лечебно-профилактических организаций Медицинского центра Управления Делами Президента Республики Казахстан;</w:t>
      </w:r>
    </w:p>
    <w:bookmarkEnd w:id="87"/>
    <w:bookmarkStart w:name="z90" w:id="88"/>
    <w:p>
      <w:pPr>
        <w:spacing w:after="0"/>
        <w:ind w:left="0"/>
        <w:jc w:val="both"/>
      </w:pPr>
      <w:r>
        <w:rPr>
          <w:rFonts w:ascii="Times New Roman"/>
          <w:b w:val="false"/>
          <w:i w:val="false"/>
          <w:color w:val="000000"/>
          <w:sz w:val="28"/>
        </w:rPr>
        <w:t>
      организует направление прикрепленного контингента на объекты санаторно-курортного назначения подведомственных организаций Медицинского центра Управления Делами Президента Республики Казахстан для реабилитационного лечения, оздоровления и отдыха;</w:t>
      </w:r>
    </w:p>
    <w:bookmarkEnd w:id="88"/>
    <w:bookmarkStart w:name="z91" w:id="89"/>
    <w:p>
      <w:pPr>
        <w:spacing w:after="0"/>
        <w:ind w:left="0"/>
        <w:jc w:val="both"/>
      </w:pPr>
      <w:r>
        <w:rPr>
          <w:rFonts w:ascii="Times New Roman"/>
          <w:b w:val="false"/>
          <w:i w:val="false"/>
          <w:color w:val="000000"/>
          <w:sz w:val="28"/>
        </w:rPr>
        <w:t>
      осуществляет государственный санитарно-эпидемиологический надзор объектов, находящихся в ведении Управления Делами Президента Республики Казахстан;</w:t>
      </w:r>
    </w:p>
    <w:bookmarkEnd w:id="89"/>
    <w:bookmarkStart w:name="z92" w:id="90"/>
    <w:p>
      <w:pPr>
        <w:spacing w:after="0"/>
        <w:ind w:left="0"/>
        <w:jc w:val="both"/>
      </w:pPr>
      <w:r>
        <w:rPr>
          <w:rFonts w:ascii="Times New Roman"/>
          <w:b w:val="false"/>
          <w:i w:val="false"/>
          <w:color w:val="000000"/>
          <w:sz w:val="28"/>
        </w:rPr>
        <w:t>
      осуществляет эпидемиологический надзор за инфекционными заболеваниями, организацией и проведением профилактических прививок прикрепленному контингенту;</w:t>
      </w:r>
    </w:p>
    <w:bookmarkEnd w:id="90"/>
    <w:bookmarkStart w:name="z93" w:id="91"/>
    <w:p>
      <w:pPr>
        <w:spacing w:after="0"/>
        <w:ind w:left="0"/>
        <w:jc w:val="both"/>
      </w:pPr>
      <w:r>
        <w:rPr>
          <w:rFonts w:ascii="Times New Roman"/>
          <w:b w:val="false"/>
          <w:i w:val="false"/>
          <w:color w:val="000000"/>
          <w:sz w:val="28"/>
        </w:rPr>
        <w:t>
      обеспечивает санитарно-эпидемиологическую безопасность прикрепленного контингента и санитарно-эпидемиологическое благополучие на объектах, находящихся в ведении Управления Делами Президента Республики Казахстан;</w:t>
      </w:r>
    </w:p>
    <w:bookmarkEnd w:id="91"/>
    <w:bookmarkStart w:name="z94" w:id="92"/>
    <w:p>
      <w:pPr>
        <w:spacing w:after="0"/>
        <w:ind w:left="0"/>
        <w:jc w:val="both"/>
      </w:pPr>
      <w:r>
        <w:rPr>
          <w:rFonts w:ascii="Times New Roman"/>
          <w:b w:val="false"/>
          <w:i w:val="false"/>
          <w:color w:val="000000"/>
          <w:sz w:val="28"/>
        </w:rPr>
        <w:t>
      осуществляет экспертизу и контроль за оказанием медицинских услуг, рекламой медицинских услуг, а также методами профилактики, диагностики, лечения и медицинской реабилитации в подведомственных организациях;</w:t>
      </w:r>
    </w:p>
    <w:bookmarkEnd w:id="92"/>
    <w:bookmarkStart w:name="z95" w:id="93"/>
    <w:p>
      <w:pPr>
        <w:spacing w:after="0"/>
        <w:ind w:left="0"/>
        <w:jc w:val="both"/>
      </w:pPr>
      <w:r>
        <w:rPr>
          <w:rFonts w:ascii="Times New Roman"/>
          <w:b w:val="false"/>
          <w:i w:val="false"/>
          <w:color w:val="000000"/>
          <w:sz w:val="28"/>
        </w:rPr>
        <w:t>
      координирует и организовывает финансирование образовательной деятельности подведомственных организаций, в том числе дошкольных образовательных организаций;</w:t>
      </w:r>
    </w:p>
    <w:bookmarkEnd w:id="93"/>
    <w:bookmarkStart w:name="z96" w:id="94"/>
    <w:p>
      <w:pPr>
        <w:spacing w:after="0"/>
        <w:ind w:left="0"/>
        <w:jc w:val="both"/>
      </w:pPr>
      <w:r>
        <w:rPr>
          <w:rFonts w:ascii="Times New Roman"/>
          <w:b w:val="false"/>
          <w:i w:val="false"/>
          <w:color w:val="000000"/>
          <w:sz w:val="28"/>
        </w:rPr>
        <w:t>
      организует внедрение современных достижений медицинской науки, информационных и инновационных технологий в работу подведомственных организаций Медицинского центра Управления Делами Президента Республики Казахстан;</w:t>
      </w:r>
    </w:p>
    <w:bookmarkEnd w:id="94"/>
    <w:bookmarkStart w:name="z97" w:id="95"/>
    <w:p>
      <w:pPr>
        <w:spacing w:after="0"/>
        <w:ind w:left="0"/>
        <w:jc w:val="both"/>
      </w:pPr>
      <w:r>
        <w:rPr>
          <w:rFonts w:ascii="Times New Roman"/>
          <w:b w:val="false"/>
          <w:i w:val="false"/>
          <w:color w:val="000000"/>
          <w:sz w:val="28"/>
        </w:rPr>
        <w:t>
      осуществляет иные функции, возложенные на него законами, актами Президента Республики Казахстан и иным законодательством Республики Казахстан.</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указами Президента РК от 31.10.2016 </w:t>
      </w:r>
      <w:r>
        <w:rPr>
          <w:rFonts w:ascii="Times New Roman"/>
          <w:b w:val="false"/>
          <w:i w:val="false"/>
          <w:color w:val="000000"/>
          <w:sz w:val="28"/>
        </w:rPr>
        <w:t>№ 366</w:t>
      </w:r>
      <w:r>
        <w:rPr>
          <w:rFonts w:ascii="Times New Roman"/>
          <w:b w:val="false"/>
          <w:i w:val="false"/>
          <w:color w:val="ff0000"/>
          <w:sz w:val="28"/>
        </w:rPr>
        <w:t xml:space="preserve">; от 06.12.2016 </w:t>
      </w:r>
      <w:r>
        <w:rPr>
          <w:rFonts w:ascii="Times New Roman"/>
          <w:b w:val="false"/>
          <w:i w:val="false"/>
          <w:color w:val="000000"/>
          <w:sz w:val="28"/>
        </w:rPr>
        <w:t>№ 383</w:t>
      </w:r>
      <w:r>
        <w:rPr>
          <w:rFonts w:ascii="Times New Roman"/>
          <w:b w:val="false"/>
          <w:i w:val="false"/>
          <w:color w:val="ff0000"/>
          <w:sz w:val="28"/>
        </w:rPr>
        <w:t xml:space="preserve">; от 19.03.2019 </w:t>
      </w:r>
      <w:r>
        <w:rPr>
          <w:rFonts w:ascii="Times New Roman"/>
          <w:b w:val="false"/>
          <w:i w:val="false"/>
          <w:color w:val="000000"/>
          <w:sz w:val="28"/>
        </w:rPr>
        <w:t>№ 884</w:t>
      </w:r>
      <w:r>
        <w:rPr>
          <w:rFonts w:ascii="Times New Roman"/>
          <w:b w:val="false"/>
          <w:i w:val="false"/>
          <w:color w:val="ff0000"/>
          <w:sz w:val="28"/>
        </w:rPr>
        <w:t xml:space="preserve"> (вводится в действие с момента прекращения президентских полномочий Первого Президента Республики Казахстан – Елбасы).</w:t>
      </w:r>
      <w:r>
        <w:br/>
      </w:r>
      <w:r>
        <w:rPr>
          <w:rFonts w:ascii="Times New Roman"/>
          <w:b w:val="false"/>
          <w:i w:val="false"/>
          <w:color w:val="000000"/>
          <w:sz w:val="28"/>
        </w:rPr>
        <w:t>
</w:t>
      </w:r>
    </w:p>
    <w:bookmarkStart w:name="z98" w:id="96"/>
    <w:p>
      <w:pPr>
        <w:spacing w:after="0"/>
        <w:ind w:left="0"/>
        <w:jc w:val="both"/>
      </w:pPr>
      <w:r>
        <w:rPr>
          <w:rFonts w:ascii="Times New Roman"/>
          <w:b w:val="false"/>
          <w:i w:val="false"/>
          <w:color w:val="000000"/>
          <w:sz w:val="28"/>
        </w:rPr>
        <w:t>
      17. Права и обязанности Управления Делами Президента Республики Казахстан:</w:t>
      </w:r>
    </w:p>
    <w:bookmarkEnd w:id="96"/>
    <w:bookmarkStart w:name="z99" w:id="97"/>
    <w:p>
      <w:pPr>
        <w:spacing w:after="0"/>
        <w:ind w:left="0"/>
        <w:jc w:val="both"/>
      </w:pPr>
      <w:r>
        <w:rPr>
          <w:rFonts w:ascii="Times New Roman"/>
          <w:b w:val="false"/>
          <w:i w:val="false"/>
          <w:color w:val="000000"/>
          <w:sz w:val="28"/>
        </w:rPr>
        <w:t>
      1) запрашивать у государственных органов, юридических и физических лиц всю необходимую информацию, справочные данные по всем вопросам, входящим в компетенцию Управления Делами Президента Республики Казахстан;</w:t>
      </w:r>
    </w:p>
    <w:bookmarkEnd w:id="97"/>
    <w:bookmarkStart w:name="z100" w:id="98"/>
    <w:p>
      <w:pPr>
        <w:spacing w:after="0"/>
        <w:ind w:left="0"/>
        <w:jc w:val="both"/>
      </w:pPr>
      <w:r>
        <w:rPr>
          <w:rFonts w:ascii="Times New Roman"/>
          <w:b w:val="false"/>
          <w:i w:val="false"/>
          <w:color w:val="000000"/>
          <w:sz w:val="28"/>
        </w:rPr>
        <w:t>
      2) направлять средства подведомственных предприятий на подготовку и реализацию инвестиционных проектов;</w:t>
      </w:r>
    </w:p>
    <w:bookmarkEnd w:id="98"/>
    <w:bookmarkStart w:name="z101" w:id="99"/>
    <w:p>
      <w:pPr>
        <w:spacing w:after="0"/>
        <w:ind w:left="0"/>
        <w:jc w:val="both"/>
      </w:pPr>
      <w:r>
        <w:rPr>
          <w:rFonts w:ascii="Times New Roman"/>
          <w:b w:val="false"/>
          <w:i w:val="false"/>
          <w:color w:val="000000"/>
          <w:sz w:val="28"/>
        </w:rPr>
        <w:t>
      3) вносить предложения по вопросам создания, реорганизации и</w:t>
      </w:r>
    </w:p>
    <w:bookmarkEnd w:id="99"/>
    <w:bookmarkStart w:name="z102" w:id="100"/>
    <w:p>
      <w:pPr>
        <w:spacing w:after="0"/>
        <w:ind w:left="0"/>
        <w:jc w:val="both"/>
      </w:pPr>
      <w:r>
        <w:rPr>
          <w:rFonts w:ascii="Times New Roman"/>
          <w:b w:val="false"/>
          <w:i w:val="false"/>
          <w:color w:val="000000"/>
          <w:sz w:val="28"/>
        </w:rPr>
        <w:t>
      ликвидации подведомственных организаций;</w:t>
      </w:r>
    </w:p>
    <w:bookmarkEnd w:id="100"/>
    <w:bookmarkStart w:name="z103" w:id="101"/>
    <w:p>
      <w:pPr>
        <w:spacing w:after="0"/>
        <w:ind w:left="0"/>
        <w:jc w:val="both"/>
      </w:pPr>
      <w:r>
        <w:rPr>
          <w:rFonts w:ascii="Times New Roman"/>
          <w:b w:val="false"/>
          <w:i w:val="false"/>
          <w:color w:val="000000"/>
          <w:sz w:val="28"/>
        </w:rPr>
        <w:t>
      4) утверждать номенклатуру работников ведомств и подведомственных организаций, назначаемых по согласованию с Управлением Делами Президента Республики Казахстан;</w:t>
      </w:r>
    </w:p>
    <w:bookmarkEnd w:id="101"/>
    <w:bookmarkStart w:name="z104" w:id="102"/>
    <w:p>
      <w:pPr>
        <w:spacing w:after="0"/>
        <w:ind w:left="0"/>
        <w:jc w:val="both"/>
      </w:pPr>
      <w:r>
        <w:rPr>
          <w:rFonts w:ascii="Times New Roman"/>
          <w:b w:val="false"/>
          <w:i w:val="false"/>
          <w:color w:val="000000"/>
          <w:sz w:val="28"/>
        </w:rPr>
        <w:t>
      5) заключать с подведомственными организациями договоры об условиях использования закрепленного за ними государственного имущества;</w:t>
      </w:r>
    </w:p>
    <w:bookmarkEnd w:id="102"/>
    <w:bookmarkStart w:name="z105" w:id="103"/>
    <w:p>
      <w:pPr>
        <w:spacing w:after="0"/>
        <w:ind w:left="0"/>
        <w:jc w:val="both"/>
      </w:pPr>
      <w:r>
        <w:rPr>
          <w:rFonts w:ascii="Times New Roman"/>
          <w:b w:val="false"/>
          <w:i w:val="false"/>
          <w:color w:val="000000"/>
          <w:sz w:val="28"/>
        </w:rPr>
        <w:t>
      6) планировать деятельность подведомственных организаций и осуществлять контроль за выполнением утвержденных планов;</w:t>
      </w:r>
    </w:p>
    <w:bookmarkEnd w:id="103"/>
    <w:bookmarkStart w:name="z106" w:id="104"/>
    <w:p>
      <w:pPr>
        <w:spacing w:after="0"/>
        <w:ind w:left="0"/>
        <w:jc w:val="both"/>
      </w:pPr>
      <w:r>
        <w:rPr>
          <w:rFonts w:ascii="Times New Roman"/>
          <w:b w:val="false"/>
          <w:i w:val="false"/>
          <w:color w:val="000000"/>
          <w:sz w:val="28"/>
        </w:rPr>
        <w:t>
      7) привлекать инвесторов для реконструкции и строительства объектов, находящихся в его ведении, а также для других целей;</w:t>
      </w:r>
    </w:p>
    <w:bookmarkEnd w:id="104"/>
    <w:bookmarkStart w:name="z107" w:id="105"/>
    <w:p>
      <w:pPr>
        <w:spacing w:after="0"/>
        <w:ind w:left="0"/>
        <w:jc w:val="both"/>
      </w:pPr>
      <w:r>
        <w:rPr>
          <w:rFonts w:ascii="Times New Roman"/>
          <w:b w:val="false"/>
          <w:i w:val="false"/>
          <w:color w:val="000000"/>
          <w:sz w:val="28"/>
        </w:rPr>
        <w:t>
      8) принимать все необходимые меры по повышению эффективности деятельности подведомственных организаций с целью достижения их прибыльности, в том числе утверждать перечень оказываемых ими платных услуг, анализировать результаты их предпринимательской деятельности, проводить проверки и документальные ревизии;</w:t>
      </w:r>
    </w:p>
    <w:bookmarkEnd w:id="105"/>
    <w:bookmarkStart w:name="z108" w:id="106"/>
    <w:p>
      <w:pPr>
        <w:spacing w:after="0"/>
        <w:ind w:left="0"/>
        <w:jc w:val="both"/>
      </w:pPr>
      <w:r>
        <w:rPr>
          <w:rFonts w:ascii="Times New Roman"/>
          <w:b w:val="false"/>
          <w:i w:val="false"/>
          <w:color w:val="000000"/>
          <w:sz w:val="28"/>
        </w:rPr>
        <w:t>
      9) заключать соглашения и договоры с международными организациями и иностранными юридическими лицами по направлениям деятельности Управления Делами Президента Республики Казахстан;</w:t>
      </w:r>
    </w:p>
    <w:bookmarkEnd w:id="106"/>
    <w:bookmarkStart w:name="z109" w:id="107"/>
    <w:p>
      <w:pPr>
        <w:spacing w:after="0"/>
        <w:ind w:left="0"/>
        <w:jc w:val="both"/>
      </w:pPr>
      <w:r>
        <w:rPr>
          <w:rFonts w:ascii="Times New Roman"/>
          <w:b w:val="false"/>
          <w:i w:val="false"/>
          <w:color w:val="000000"/>
          <w:sz w:val="28"/>
        </w:rPr>
        <w:t>
      10) организовывать мероприятия по информационно-технической защите в компьютерных системах обслуживаемых органов;</w:t>
      </w:r>
    </w:p>
    <w:bookmarkEnd w:id="107"/>
    <w:bookmarkStart w:name="z110" w:id="108"/>
    <w:p>
      <w:pPr>
        <w:spacing w:after="0"/>
        <w:ind w:left="0"/>
        <w:jc w:val="both"/>
      </w:pPr>
      <w:r>
        <w:rPr>
          <w:rFonts w:ascii="Times New Roman"/>
          <w:b w:val="false"/>
          <w:i w:val="false"/>
          <w:color w:val="000000"/>
          <w:sz w:val="28"/>
        </w:rPr>
        <w:t>
      11) организовывать культурные и концертные мероприятия;</w:t>
      </w:r>
    </w:p>
    <w:bookmarkEnd w:id="108"/>
    <w:bookmarkStart w:name="z111" w:id="109"/>
    <w:p>
      <w:pPr>
        <w:spacing w:after="0"/>
        <w:ind w:left="0"/>
        <w:jc w:val="both"/>
      </w:pPr>
      <w:r>
        <w:rPr>
          <w:rFonts w:ascii="Times New Roman"/>
          <w:b w:val="false"/>
          <w:i w:val="false"/>
          <w:color w:val="000000"/>
          <w:sz w:val="28"/>
        </w:rPr>
        <w:t>
      12) изучать и прогнозировать перспективы развития информационных технологий с учетом их применения в обслуживаемых органах;</w:t>
      </w:r>
    </w:p>
    <w:bookmarkEnd w:id="109"/>
    <w:bookmarkStart w:name="z112" w:id="110"/>
    <w:p>
      <w:pPr>
        <w:spacing w:after="0"/>
        <w:ind w:left="0"/>
        <w:jc w:val="both"/>
      </w:pPr>
      <w:r>
        <w:rPr>
          <w:rFonts w:ascii="Times New Roman"/>
          <w:b w:val="false"/>
          <w:i w:val="false"/>
          <w:color w:val="000000"/>
          <w:sz w:val="28"/>
        </w:rPr>
        <w:t>
      13) создавать, а также выступать учредителем (участником) другого юридического лица в случае, когда ему в установленном порядке переданы права владения, пользования, управления государственной собственностью;</w:t>
      </w:r>
    </w:p>
    <w:bookmarkEnd w:id="110"/>
    <w:bookmarkStart w:name="z113" w:id="111"/>
    <w:p>
      <w:pPr>
        <w:spacing w:after="0"/>
        <w:ind w:left="0"/>
        <w:jc w:val="both"/>
      </w:pPr>
      <w:r>
        <w:rPr>
          <w:rFonts w:ascii="Times New Roman"/>
          <w:b w:val="false"/>
          <w:i w:val="false"/>
          <w:color w:val="000000"/>
          <w:sz w:val="28"/>
        </w:rPr>
        <w:t>
      14) осуществлять внутренний аудит по направлениям деятельности;</w:t>
      </w:r>
    </w:p>
    <w:bookmarkEnd w:id="111"/>
    <w:bookmarkStart w:name="z114" w:id="112"/>
    <w:p>
      <w:pPr>
        <w:spacing w:after="0"/>
        <w:ind w:left="0"/>
        <w:jc w:val="both"/>
      </w:pPr>
      <w:r>
        <w:rPr>
          <w:rFonts w:ascii="Times New Roman"/>
          <w:b w:val="false"/>
          <w:i w:val="false"/>
          <w:color w:val="000000"/>
          <w:sz w:val="28"/>
        </w:rPr>
        <w:t>
      15) принимать меры по выявлению, пресечению и недопущению нарушений при использовании средств республиканского бюджета в соответствии с законодательством Республики Казахстан;</w:t>
      </w:r>
    </w:p>
    <w:bookmarkEnd w:id="112"/>
    <w:bookmarkStart w:name="z115" w:id="113"/>
    <w:p>
      <w:pPr>
        <w:spacing w:after="0"/>
        <w:ind w:left="0"/>
        <w:jc w:val="both"/>
      </w:pPr>
      <w:r>
        <w:rPr>
          <w:rFonts w:ascii="Times New Roman"/>
          <w:b w:val="false"/>
          <w:i w:val="false"/>
          <w:color w:val="000000"/>
          <w:sz w:val="28"/>
        </w:rPr>
        <w:t>
      16) осуществлять иные права, возложенные на него законами, актами Президента Республики Казахстан и иным законодательством Республики Казахстан.</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Указом Президента РК от 18.02.2016 </w:t>
      </w:r>
      <w:r>
        <w:rPr>
          <w:rFonts w:ascii="Times New Roman"/>
          <w:b w:val="false"/>
          <w:i w:val="false"/>
          <w:color w:val="000000"/>
          <w:sz w:val="28"/>
        </w:rPr>
        <w:t>№ 196</w:t>
      </w:r>
      <w:r>
        <w:rPr>
          <w:rFonts w:ascii="Times New Roman"/>
          <w:b w:val="false"/>
          <w:i w:val="false"/>
          <w:color w:val="ff0000"/>
          <w:sz w:val="28"/>
        </w:rPr>
        <w:t>.</w:t>
      </w:r>
      <w:r>
        <w:br/>
      </w:r>
      <w:r>
        <w:rPr>
          <w:rFonts w:ascii="Times New Roman"/>
          <w:b w:val="false"/>
          <w:i w:val="false"/>
          <w:color w:val="000000"/>
          <w:sz w:val="28"/>
        </w:rPr>
        <w:t>
</w:t>
      </w:r>
    </w:p>
    <w:bookmarkStart w:name="z116" w:id="114"/>
    <w:p>
      <w:pPr>
        <w:spacing w:after="0"/>
        <w:ind w:left="0"/>
        <w:jc w:val="left"/>
      </w:pPr>
      <w:r>
        <w:rPr>
          <w:rFonts w:ascii="Times New Roman"/>
          <w:b/>
          <w:i w:val="false"/>
          <w:color w:val="000000"/>
        </w:rPr>
        <w:t xml:space="preserve"> 3. Организация деятельности Управления Делами Президента</w:t>
      </w:r>
      <w:r>
        <w:br/>
      </w:r>
      <w:r>
        <w:rPr>
          <w:rFonts w:ascii="Times New Roman"/>
          <w:b/>
          <w:i w:val="false"/>
          <w:color w:val="000000"/>
        </w:rPr>
        <w:t>Республики Казахстан</w:t>
      </w:r>
    </w:p>
    <w:bookmarkEnd w:id="114"/>
    <w:bookmarkStart w:name="z117" w:id="115"/>
    <w:p>
      <w:pPr>
        <w:spacing w:after="0"/>
        <w:ind w:left="0"/>
        <w:jc w:val="both"/>
      </w:pPr>
      <w:r>
        <w:rPr>
          <w:rFonts w:ascii="Times New Roman"/>
          <w:b w:val="false"/>
          <w:i w:val="false"/>
          <w:color w:val="000000"/>
          <w:sz w:val="28"/>
        </w:rPr>
        <w:t>
      18. Руководство Управлением Делами Президента Республики Казахстан осуществляется Управляющим Делами, который несет персональную ответственность за выполнение возложенных на Управление Делами Президента Республики Казахстан задач и осуществление им своих функций.</w:t>
      </w:r>
    </w:p>
    <w:bookmarkEnd w:id="115"/>
    <w:bookmarkStart w:name="z118" w:id="116"/>
    <w:p>
      <w:pPr>
        <w:spacing w:after="0"/>
        <w:ind w:left="0"/>
        <w:jc w:val="both"/>
      </w:pPr>
      <w:r>
        <w:rPr>
          <w:rFonts w:ascii="Times New Roman"/>
          <w:b w:val="false"/>
          <w:i w:val="false"/>
          <w:color w:val="000000"/>
          <w:sz w:val="28"/>
        </w:rPr>
        <w:t>
      19. Управляющий Делами назначается на должность и освобождается от должности Президентом Республики Казахстан.</w:t>
      </w:r>
    </w:p>
    <w:bookmarkEnd w:id="116"/>
    <w:bookmarkStart w:name="z119" w:id="117"/>
    <w:p>
      <w:pPr>
        <w:spacing w:after="0"/>
        <w:ind w:left="0"/>
        <w:jc w:val="both"/>
      </w:pPr>
      <w:r>
        <w:rPr>
          <w:rFonts w:ascii="Times New Roman"/>
          <w:b w:val="false"/>
          <w:i w:val="false"/>
          <w:color w:val="000000"/>
          <w:sz w:val="28"/>
        </w:rPr>
        <w:t xml:space="preserve">
      20. Управляющий Делами имеет заместителей, в том числе одного первого, в компетенцию которого входит исполнение задач, определенных </w:t>
      </w:r>
      <w:r>
        <w:rPr>
          <w:rFonts w:ascii="Times New Roman"/>
          <w:b w:val="false"/>
          <w:i w:val="false"/>
          <w:color w:val="000000"/>
          <w:sz w:val="28"/>
        </w:rPr>
        <w:t>подпунктом 6)</w:t>
      </w:r>
      <w:r>
        <w:rPr>
          <w:rFonts w:ascii="Times New Roman"/>
          <w:b w:val="false"/>
          <w:i w:val="false"/>
          <w:color w:val="000000"/>
          <w:sz w:val="28"/>
        </w:rPr>
        <w:t xml:space="preserve"> пункта 15 настоящего Положения.</w:t>
      </w:r>
    </w:p>
    <w:bookmarkEnd w:id="117"/>
    <w:p>
      <w:pPr>
        <w:spacing w:after="0"/>
        <w:ind w:left="0"/>
        <w:jc w:val="both"/>
      </w:pPr>
      <w:r>
        <w:rPr>
          <w:rFonts w:ascii="Times New Roman"/>
          <w:b w:val="false"/>
          <w:i w:val="false"/>
          <w:color w:val="000000"/>
          <w:sz w:val="28"/>
        </w:rPr>
        <w:t>
      Первый заместитель Управляющего Делами назначается на должность и освобождается от должности Первым Президентом Республики Казахстан – Елбасы.</w:t>
      </w:r>
    </w:p>
    <w:p>
      <w:pPr>
        <w:spacing w:after="0"/>
        <w:ind w:left="0"/>
        <w:jc w:val="both"/>
      </w:pPr>
      <w:r>
        <w:rPr>
          <w:rFonts w:ascii="Times New Roman"/>
          <w:b w:val="false"/>
          <w:i w:val="false"/>
          <w:color w:val="000000"/>
          <w:sz w:val="28"/>
        </w:rPr>
        <w:t>
      Заместители Управляющего Делами назначаются на должности и освобождаются от должностей Президентом Республики Казахстан по представлению Управляющего Делами.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Указа Президента РК от 19.03.2019 </w:t>
      </w:r>
      <w:r>
        <w:rPr>
          <w:rFonts w:ascii="Times New Roman"/>
          <w:b w:val="false"/>
          <w:i w:val="false"/>
          <w:color w:val="000000"/>
          <w:sz w:val="28"/>
        </w:rPr>
        <w:t>№ 884</w:t>
      </w:r>
      <w:r>
        <w:rPr>
          <w:rFonts w:ascii="Times New Roman"/>
          <w:b w:val="false"/>
          <w:i w:val="false"/>
          <w:color w:val="ff0000"/>
          <w:sz w:val="28"/>
        </w:rPr>
        <w:t xml:space="preserve"> (вводится в действие с момента прекращения президентских полномочий Первого Президента Республики Казахстан – Елбасы).</w:t>
      </w:r>
      <w:r>
        <w:br/>
      </w:r>
      <w:r>
        <w:rPr>
          <w:rFonts w:ascii="Times New Roman"/>
          <w:b w:val="false"/>
          <w:i w:val="false"/>
          <w:color w:val="000000"/>
          <w:sz w:val="28"/>
        </w:rPr>
        <w:t>
</w:t>
      </w:r>
    </w:p>
    <w:bookmarkStart w:name="z120" w:id="118"/>
    <w:p>
      <w:pPr>
        <w:spacing w:after="0"/>
        <w:ind w:left="0"/>
        <w:jc w:val="both"/>
      </w:pPr>
      <w:r>
        <w:rPr>
          <w:rFonts w:ascii="Times New Roman"/>
          <w:b w:val="false"/>
          <w:i w:val="false"/>
          <w:color w:val="000000"/>
          <w:sz w:val="28"/>
        </w:rPr>
        <w:t>
      21. Полномочия Управляющего Делами:</w:t>
      </w:r>
    </w:p>
    <w:bookmarkEnd w:id="118"/>
    <w:bookmarkStart w:name="z121" w:id="119"/>
    <w:p>
      <w:pPr>
        <w:spacing w:after="0"/>
        <w:ind w:left="0"/>
        <w:jc w:val="both"/>
      </w:pPr>
      <w:r>
        <w:rPr>
          <w:rFonts w:ascii="Times New Roman"/>
          <w:b w:val="false"/>
          <w:i w:val="false"/>
          <w:color w:val="000000"/>
          <w:sz w:val="28"/>
        </w:rPr>
        <w:t>
      1) определяет полномочия своих заместителей, руководителя аппарата и руководителей ведомств Управления Делами Президента;</w:t>
      </w:r>
    </w:p>
    <w:bookmarkEnd w:id="119"/>
    <w:bookmarkStart w:name="z122" w:id="120"/>
    <w:p>
      <w:pPr>
        <w:spacing w:after="0"/>
        <w:ind w:left="0"/>
        <w:jc w:val="both"/>
      </w:pPr>
      <w:r>
        <w:rPr>
          <w:rFonts w:ascii="Times New Roman"/>
          <w:b w:val="false"/>
          <w:i w:val="false"/>
          <w:color w:val="000000"/>
          <w:sz w:val="28"/>
        </w:rPr>
        <w:t xml:space="preserve">
      2) представляет на утверждение Главе государства </w:t>
      </w:r>
      <w:r>
        <w:rPr>
          <w:rFonts w:ascii="Times New Roman"/>
          <w:b w:val="false"/>
          <w:i w:val="false"/>
          <w:color w:val="000000"/>
          <w:sz w:val="28"/>
        </w:rPr>
        <w:t>Положение</w:t>
      </w:r>
      <w:r>
        <w:rPr>
          <w:rFonts w:ascii="Times New Roman"/>
          <w:b w:val="false"/>
          <w:i w:val="false"/>
          <w:color w:val="000000"/>
          <w:sz w:val="28"/>
        </w:rPr>
        <w:t xml:space="preserve"> об Управлении Делами Президента Республики Казахстан, вносит предложения по </w:t>
      </w:r>
      <w:r>
        <w:rPr>
          <w:rFonts w:ascii="Times New Roman"/>
          <w:b w:val="false"/>
          <w:i w:val="false"/>
          <w:color w:val="000000"/>
          <w:sz w:val="28"/>
        </w:rPr>
        <w:t>структуре</w:t>
      </w:r>
      <w:r>
        <w:rPr>
          <w:rFonts w:ascii="Times New Roman"/>
          <w:b w:val="false"/>
          <w:i w:val="false"/>
          <w:color w:val="000000"/>
          <w:sz w:val="28"/>
        </w:rPr>
        <w:t xml:space="preserve"> и </w:t>
      </w:r>
      <w:r>
        <w:rPr>
          <w:rFonts w:ascii="Times New Roman"/>
          <w:b w:val="false"/>
          <w:i w:val="false"/>
          <w:color w:val="000000"/>
          <w:sz w:val="28"/>
        </w:rPr>
        <w:t>штатной численности</w:t>
      </w:r>
      <w:r>
        <w:rPr>
          <w:rFonts w:ascii="Times New Roman"/>
          <w:b w:val="false"/>
          <w:i w:val="false"/>
          <w:color w:val="000000"/>
          <w:sz w:val="28"/>
        </w:rPr>
        <w:t xml:space="preserve"> Управления Делами Президента Республики Казахстан;</w:t>
      </w:r>
    </w:p>
    <w:bookmarkEnd w:id="120"/>
    <w:bookmarkStart w:name="z123" w:id="121"/>
    <w:p>
      <w:pPr>
        <w:spacing w:after="0"/>
        <w:ind w:left="0"/>
        <w:jc w:val="both"/>
      </w:pPr>
      <w:r>
        <w:rPr>
          <w:rFonts w:ascii="Times New Roman"/>
          <w:b w:val="false"/>
          <w:i w:val="false"/>
          <w:color w:val="000000"/>
          <w:sz w:val="28"/>
        </w:rPr>
        <w:t xml:space="preserve">
      3)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по согласованию с Президентом Республики Казахстан назначает на должность и освобождает от должности руководителя аппарата, руководителей ведомств Управления Делами Президента Республики Казахстан и их заместителей;</w:t>
      </w:r>
    </w:p>
    <w:bookmarkEnd w:id="121"/>
    <w:bookmarkStart w:name="z124" w:id="122"/>
    <w:p>
      <w:pPr>
        <w:spacing w:after="0"/>
        <w:ind w:left="0"/>
        <w:jc w:val="both"/>
      </w:pPr>
      <w:r>
        <w:rPr>
          <w:rFonts w:ascii="Times New Roman"/>
          <w:b w:val="false"/>
          <w:i w:val="false"/>
          <w:color w:val="000000"/>
          <w:sz w:val="28"/>
        </w:rPr>
        <w:t>
      4) назначает руководителей подведомственных предприятий и их заместителей;</w:t>
      </w:r>
    </w:p>
    <w:bookmarkEnd w:id="122"/>
    <w:p>
      <w:pPr>
        <w:spacing w:after="0"/>
        <w:ind w:left="0"/>
        <w:jc w:val="both"/>
      </w:pPr>
      <w:r>
        <w:rPr>
          <w:rFonts w:ascii="Times New Roman"/>
          <w:b w:val="false"/>
          <w:i w:val="false"/>
          <w:color w:val="000000"/>
          <w:sz w:val="28"/>
        </w:rPr>
        <w:t xml:space="preserve">
      5) назначает на должности и освобождает от должностей работников Управления Делами Президента Республики Казахстан, за исключением случаев, предусмотренных законами, актами Президента Республики Казахстан и иным законодательством Республики Казахстан; </w:t>
      </w:r>
    </w:p>
    <w:p>
      <w:pPr>
        <w:spacing w:after="0"/>
        <w:ind w:left="0"/>
        <w:jc w:val="both"/>
      </w:pPr>
      <w:r>
        <w:rPr>
          <w:rFonts w:ascii="Times New Roman"/>
          <w:b w:val="false"/>
          <w:i w:val="false"/>
          <w:color w:val="000000"/>
          <w:sz w:val="28"/>
        </w:rPr>
        <w:t>
      6) в установленном законодательством порядке налагает дисциплинарные взыскания на работников Управления Делами Президента Республики Казахстан, руководителей ведомств и подведомственных предприятий Управления Делами Президента Республики Казахстан, за исключением случаев, предусмотренных законами, актами Президента Республики Казахстан и иным законодательством Республики Казахстан;</w:t>
      </w:r>
    </w:p>
    <w:bookmarkStart w:name="z129" w:id="123"/>
    <w:p>
      <w:pPr>
        <w:spacing w:after="0"/>
        <w:ind w:left="0"/>
        <w:jc w:val="both"/>
      </w:pPr>
      <w:r>
        <w:rPr>
          <w:rFonts w:ascii="Times New Roman"/>
          <w:b w:val="false"/>
          <w:i w:val="false"/>
          <w:color w:val="000000"/>
          <w:sz w:val="28"/>
        </w:rPr>
        <w:t>
      7) издает приказы, парафирует проекты нормативных правовых актов, разрабатываемых Управлением Делами Президента Республики Казахстан;</w:t>
      </w:r>
    </w:p>
    <w:bookmarkEnd w:id="123"/>
    <w:bookmarkStart w:name="z130" w:id="124"/>
    <w:p>
      <w:pPr>
        <w:spacing w:after="0"/>
        <w:ind w:left="0"/>
        <w:jc w:val="both"/>
      </w:pPr>
      <w:r>
        <w:rPr>
          <w:rFonts w:ascii="Times New Roman"/>
          <w:b w:val="false"/>
          <w:i w:val="false"/>
          <w:color w:val="000000"/>
          <w:sz w:val="28"/>
        </w:rPr>
        <w:t>
      8) визирует в соответствии со своими полномочиями проекты</w:t>
      </w:r>
    </w:p>
    <w:bookmarkEnd w:id="124"/>
    <w:bookmarkStart w:name="z131" w:id="125"/>
    <w:p>
      <w:pPr>
        <w:spacing w:after="0"/>
        <w:ind w:left="0"/>
        <w:jc w:val="both"/>
      </w:pPr>
      <w:r>
        <w:rPr>
          <w:rFonts w:ascii="Times New Roman"/>
          <w:b w:val="false"/>
          <w:i w:val="false"/>
          <w:color w:val="000000"/>
          <w:sz w:val="28"/>
        </w:rPr>
        <w:t>
      нормативных правовых актов, вносимые на согласование соответствующими</w:t>
      </w:r>
    </w:p>
    <w:bookmarkEnd w:id="125"/>
    <w:bookmarkStart w:name="z132" w:id="126"/>
    <w:p>
      <w:pPr>
        <w:spacing w:after="0"/>
        <w:ind w:left="0"/>
        <w:jc w:val="both"/>
      </w:pPr>
      <w:r>
        <w:rPr>
          <w:rFonts w:ascii="Times New Roman"/>
          <w:b w:val="false"/>
          <w:i w:val="false"/>
          <w:color w:val="000000"/>
          <w:sz w:val="28"/>
        </w:rPr>
        <w:t>
      государственными органами;</w:t>
      </w:r>
    </w:p>
    <w:bookmarkEnd w:id="126"/>
    <w:bookmarkStart w:name="z133" w:id="127"/>
    <w:p>
      <w:pPr>
        <w:spacing w:after="0"/>
        <w:ind w:left="0"/>
        <w:jc w:val="both"/>
      </w:pPr>
      <w:r>
        <w:rPr>
          <w:rFonts w:ascii="Times New Roman"/>
          <w:b w:val="false"/>
          <w:i w:val="false"/>
          <w:color w:val="000000"/>
          <w:sz w:val="28"/>
        </w:rPr>
        <w:t>
      9) утверждает штатное расписание Управления Делами Президента</w:t>
      </w:r>
    </w:p>
    <w:bookmarkEnd w:id="127"/>
    <w:bookmarkStart w:name="z134" w:id="128"/>
    <w:p>
      <w:pPr>
        <w:spacing w:after="0"/>
        <w:ind w:left="0"/>
        <w:jc w:val="both"/>
      </w:pPr>
      <w:r>
        <w:rPr>
          <w:rFonts w:ascii="Times New Roman"/>
          <w:b w:val="false"/>
          <w:i w:val="false"/>
          <w:color w:val="000000"/>
          <w:sz w:val="28"/>
        </w:rPr>
        <w:t>
      Республики Казахстан, вносит в него изменения в пределах утвержденной</w:t>
      </w:r>
    </w:p>
    <w:bookmarkEnd w:id="128"/>
    <w:bookmarkStart w:name="z135" w:id="129"/>
    <w:p>
      <w:pPr>
        <w:spacing w:after="0"/>
        <w:ind w:left="0"/>
        <w:jc w:val="both"/>
      </w:pPr>
      <w:r>
        <w:rPr>
          <w:rFonts w:ascii="Times New Roman"/>
          <w:b w:val="false"/>
          <w:i w:val="false"/>
          <w:color w:val="000000"/>
          <w:sz w:val="28"/>
        </w:rPr>
        <w:t>
      штатной численности;</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Указом Президента РК от 18.02.2016 </w:t>
      </w:r>
      <w:r>
        <w:rPr>
          <w:rFonts w:ascii="Times New Roman"/>
          <w:b w:val="false"/>
          <w:i w:val="false"/>
          <w:color w:val="000000"/>
          <w:sz w:val="28"/>
        </w:rPr>
        <w:t>№ 196</w:t>
      </w:r>
      <w:r>
        <w:rPr>
          <w:rFonts w:ascii="Times New Roman"/>
          <w:b w:val="false"/>
          <w:i w:val="false"/>
          <w:color w:val="ff0000"/>
          <w:sz w:val="28"/>
        </w:rPr>
        <w:t>.</w:t>
      </w:r>
      <w:r>
        <w:br/>
      </w:r>
      <w:r>
        <w:rPr>
          <w:rFonts w:ascii="Times New Roman"/>
          <w:b w:val="false"/>
          <w:i w:val="false"/>
          <w:color w:val="000000"/>
          <w:sz w:val="28"/>
        </w:rPr>
        <w:t>
</w:t>
      </w:r>
    </w:p>
    <w:bookmarkStart w:name="z137" w:id="130"/>
    <w:p>
      <w:pPr>
        <w:spacing w:after="0"/>
        <w:ind w:left="0"/>
        <w:jc w:val="both"/>
      </w:pPr>
      <w:r>
        <w:rPr>
          <w:rFonts w:ascii="Times New Roman"/>
          <w:b w:val="false"/>
          <w:i w:val="false"/>
          <w:color w:val="000000"/>
          <w:sz w:val="28"/>
        </w:rPr>
        <w:t>
      11) утверждает в установленном порядке уставы подведомственных предприятий Управления Делами Президента Республики Казахстан, фонд оплаты труда и должностные оклады руководителей подведомственных предприятий, учреждений и организаций;</w:t>
      </w:r>
    </w:p>
    <w:bookmarkEnd w:id="130"/>
    <w:bookmarkStart w:name="z138" w:id="131"/>
    <w:p>
      <w:pPr>
        <w:spacing w:after="0"/>
        <w:ind w:left="0"/>
        <w:jc w:val="both"/>
      </w:pPr>
      <w:r>
        <w:rPr>
          <w:rFonts w:ascii="Times New Roman"/>
          <w:b w:val="false"/>
          <w:i w:val="false"/>
          <w:color w:val="000000"/>
          <w:sz w:val="28"/>
        </w:rPr>
        <w:t>
      12) утверждает планы развития подведомственных предприятий;</w:t>
      </w:r>
    </w:p>
    <w:bookmarkEnd w:id="131"/>
    <w:bookmarkStart w:name="z139" w:id="132"/>
    <w:p>
      <w:pPr>
        <w:spacing w:after="0"/>
        <w:ind w:left="0"/>
        <w:jc w:val="both"/>
      </w:pPr>
      <w:r>
        <w:rPr>
          <w:rFonts w:ascii="Times New Roman"/>
          <w:b w:val="false"/>
          <w:i w:val="false"/>
          <w:color w:val="000000"/>
          <w:sz w:val="28"/>
        </w:rPr>
        <w:t>
      13) утверждает в установленном порядке сметы, проекты, титульные списки на капитальное строительство, реконструкцию и капитальный ремонт объектов, находящихся в ведении Управления Делами Президента Республики Казахстан;</w:t>
      </w:r>
    </w:p>
    <w:bookmarkEnd w:id="132"/>
    <w:bookmarkStart w:name="z140" w:id="133"/>
    <w:p>
      <w:pPr>
        <w:spacing w:after="0"/>
        <w:ind w:left="0"/>
        <w:jc w:val="both"/>
      </w:pPr>
      <w:r>
        <w:rPr>
          <w:rFonts w:ascii="Times New Roman"/>
          <w:b w:val="false"/>
          <w:i w:val="false"/>
          <w:color w:val="000000"/>
          <w:sz w:val="28"/>
        </w:rPr>
        <w:t>
      14) утверждает перечень услуг, оказываемых подведомственными</w:t>
      </w:r>
    </w:p>
    <w:bookmarkEnd w:id="133"/>
    <w:bookmarkStart w:name="z141" w:id="134"/>
    <w:p>
      <w:pPr>
        <w:spacing w:after="0"/>
        <w:ind w:left="0"/>
        <w:jc w:val="both"/>
      </w:pPr>
      <w:r>
        <w:rPr>
          <w:rFonts w:ascii="Times New Roman"/>
          <w:b w:val="false"/>
          <w:i w:val="false"/>
          <w:color w:val="000000"/>
          <w:sz w:val="28"/>
        </w:rPr>
        <w:t>
      предприятиями и цены на них;</w:t>
      </w:r>
    </w:p>
    <w:bookmarkEnd w:id="134"/>
    <w:bookmarkStart w:name="z142" w:id="135"/>
    <w:p>
      <w:pPr>
        <w:spacing w:after="0"/>
        <w:ind w:left="0"/>
        <w:jc w:val="both"/>
      </w:pPr>
      <w:r>
        <w:rPr>
          <w:rFonts w:ascii="Times New Roman"/>
          <w:b w:val="false"/>
          <w:i w:val="false"/>
          <w:color w:val="000000"/>
          <w:sz w:val="28"/>
        </w:rPr>
        <w:t>
      15) согласовывает штатные расписания ведомств и подведомственных предприятий Управления Делами Президента Республики Казахстан;</w:t>
      </w:r>
    </w:p>
    <w:bookmarkEnd w:id="135"/>
    <w:bookmarkStart w:name="z143" w:id="136"/>
    <w:p>
      <w:pPr>
        <w:spacing w:after="0"/>
        <w:ind w:left="0"/>
        <w:jc w:val="both"/>
      </w:pPr>
      <w:r>
        <w:rPr>
          <w:rFonts w:ascii="Times New Roman"/>
          <w:b w:val="false"/>
          <w:i w:val="false"/>
          <w:color w:val="000000"/>
          <w:sz w:val="28"/>
        </w:rPr>
        <w:t>
      16) представляет Управление Делами Президента Республики Казахстан в государственных органах и иных организациях;</w:t>
      </w:r>
    </w:p>
    <w:bookmarkEnd w:id="136"/>
    <w:bookmarkStart w:name="z144" w:id="137"/>
    <w:p>
      <w:pPr>
        <w:spacing w:after="0"/>
        <w:ind w:left="0"/>
        <w:jc w:val="both"/>
      </w:pPr>
      <w:r>
        <w:rPr>
          <w:rFonts w:ascii="Times New Roman"/>
          <w:b w:val="false"/>
          <w:i w:val="false"/>
          <w:color w:val="000000"/>
          <w:sz w:val="28"/>
        </w:rPr>
        <w:t>
      17) утверждает планы работы Управления Делами Президента Республики Казахстан и подведомственных организаций;</w:t>
      </w:r>
    </w:p>
    <w:bookmarkEnd w:id="137"/>
    <w:bookmarkStart w:name="z145" w:id="138"/>
    <w:p>
      <w:pPr>
        <w:spacing w:after="0"/>
        <w:ind w:left="0"/>
        <w:jc w:val="both"/>
      </w:pPr>
      <w:r>
        <w:rPr>
          <w:rFonts w:ascii="Times New Roman"/>
          <w:b w:val="false"/>
          <w:i w:val="false"/>
          <w:color w:val="000000"/>
          <w:sz w:val="28"/>
        </w:rPr>
        <w:t>
      18) осуществляет иные полномочия в соответствии с законами, актами Президента Республики Казахстан и иным законодательством Республики Казахстан.</w:t>
      </w:r>
    </w:p>
    <w:bookmarkEnd w:id="138"/>
    <w:bookmarkStart w:name="z146" w:id="139"/>
    <w:p>
      <w:pPr>
        <w:spacing w:after="0"/>
        <w:ind w:left="0"/>
        <w:jc w:val="both"/>
      </w:pPr>
      <w:r>
        <w:rPr>
          <w:rFonts w:ascii="Times New Roman"/>
          <w:b w:val="false"/>
          <w:i w:val="false"/>
          <w:color w:val="000000"/>
          <w:sz w:val="28"/>
        </w:rPr>
        <w:t>
      Исполнение полномочий Управляющего Делами в период его отсутствия осуществляется лицом, его замещающим в соответствии с действующим законодательством.</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Указом Президента РК от 18.02.2016 </w:t>
      </w:r>
      <w:r>
        <w:rPr>
          <w:rFonts w:ascii="Times New Roman"/>
          <w:b w:val="false"/>
          <w:i w:val="false"/>
          <w:color w:val="000000"/>
          <w:sz w:val="28"/>
        </w:rPr>
        <w:t>№ 196</w:t>
      </w:r>
      <w:r>
        <w:rPr>
          <w:rFonts w:ascii="Times New Roman"/>
          <w:b w:val="false"/>
          <w:i w:val="false"/>
          <w:color w:val="ff0000"/>
          <w:sz w:val="28"/>
        </w:rPr>
        <w:t>.</w:t>
      </w:r>
      <w:r>
        <w:br/>
      </w:r>
      <w:r>
        <w:rPr>
          <w:rFonts w:ascii="Times New Roman"/>
          <w:b w:val="false"/>
          <w:i w:val="false"/>
          <w:color w:val="000000"/>
          <w:sz w:val="28"/>
        </w:rPr>
        <w:t>
</w:t>
      </w:r>
    </w:p>
    <w:bookmarkStart w:name="z147" w:id="140"/>
    <w:p>
      <w:pPr>
        <w:spacing w:after="0"/>
        <w:ind w:left="0"/>
        <w:jc w:val="both"/>
      </w:pPr>
      <w:r>
        <w:rPr>
          <w:rFonts w:ascii="Times New Roman"/>
          <w:b w:val="false"/>
          <w:i w:val="false"/>
          <w:color w:val="000000"/>
          <w:sz w:val="28"/>
        </w:rPr>
        <w:t>
      22. Управляющий Делами определяет полномочия своих заместителей в соответствии с действующим законодательством.</w:t>
      </w:r>
    </w:p>
    <w:bookmarkEnd w:id="140"/>
    <w:bookmarkStart w:name="z148" w:id="141"/>
    <w:p>
      <w:pPr>
        <w:spacing w:after="0"/>
        <w:ind w:left="0"/>
        <w:jc w:val="both"/>
      </w:pPr>
      <w:r>
        <w:rPr>
          <w:rFonts w:ascii="Times New Roman"/>
          <w:b w:val="false"/>
          <w:i w:val="false"/>
          <w:color w:val="000000"/>
          <w:sz w:val="28"/>
        </w:rPr>
        <w:t>
      23. Аппарат Управления Делами Президента Республики Казахстан возглавляет руководитель аппарата, назначаемый на должность и освобождаемый от должности в соответствии с действующим законодательством Республики Казахстан.</w:t>
      </w:r>
    </w:p>
    <w:bookmarkEnd w:id="141"/>
    <w:bookmarkStart w:name="z149" w:id="142"/>
    <w:p>
      <w:pPr>
        <w:spacing w:after="0"/>
        <w:ind w:left="0"/>
        <w:jc w:val="left"/>
      </w:pPr>
      <w:r>
        <w:rPr>
          <w:rFonts w:ascii="Times New Roman"/>
          <w:b/>
          <w:i w:val="false"/>
          <w:color w:val="000000"/>
        </w:rPr>
        <w:t xml:space="preserve"> 4. Имущество Управления Делами Президента Республики Казахстан</w:t>
      </w:r>
    </w:p>
    <w:bookmarkEnd w:id="142"/>
    <w:bookmarkStart w:name="z150" w:id="143"/>
    <w:p>
      <w:pPr>
        <w:spacing w:after="0"/>
        <w:ind w:left="0"/>
        <w:jc w:val="both"/>
      </w:pPr>
      <w:r>
        <w:rPr>
          <w:rFonts w:ascii="Times New Roman"/>
          <w:b w:val="false"/>
          <w:i w:val="false"/>
          <w:color w:val="000000"/>
          <w:sz w:val="28"/>
        </w:rPr>
        <w:t>
      24. Управление Делами Президента Республики Казахстан имеет на праве оперативного управления обособленное имущество.</w:t>
      </w:r>
    </w:p>
    <w:bookmarkEnd w:id="143"/>
    <w:bookmarkStart w:name="z151" w:id="144"/>
    <w:p>
      <w:pPr>
        <w:spacing w:after="0"/>
        <w:ind w:left="0"/>
        <w:jc w:val="both"/>
      </w:pPr>
      <w:r>
        <w:rPr>
          <w:rFonts w:ascii="Times New Roman"/>
          <w:b w:val="false"/>
          <w:i w:val="false"/>
          <w:color w:val="000000"/>
          <w:sz w:val="28"/>
        </w:rPr>
        <w:t>
      Имущество Управления Делами Президента Республики Казахстан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44"/>
    <w:bookmarkStart w:name="z152" w:id="145"/>
    <w:p>
      <w:pPr>
        <w:spacing w:after="0"/>
        <w:ind w:left="0"/>
        <w:jc w:val="both"/>
      </w:pPr>
      <w:r>
        <w:rPr>
          <w:rFonts w:ascii="Times New Roman"/>
          <w:b w:val="false"/>
          <w:i w:val="false"/>
          <w:color w:val="000000"/>
          <w:sz w:val="28"/>
        </w:rPr>
        <w:t>
      25. Имущество, закрепленное за Управлением Делами Президента Республики Казахстан, относится к республиканской собственности.</w:t>
      </w:r>
    </w:p>
    <w:bookmarkEnd w:id="145"/>
    <w:bookmarkStart w:name="z153" w:id="146"/>
    <w:p>
      <w:pPr>
        <w:spacing w:after="0"/>
        <w:ind w:left="0"/>
        <w:jc w:val="both"/>
      </w:pPr>
      <w:r>
        <w:rPr>
          <w:rFonts w:ascii="Times New Roman"/>
          <w:b w:val="false"/>
          <w:i w:val="false"/>
          <w:color w:val="000000"/>
          <w:sz w:val="28"/>
        </w:rPr>
        <w:t>
      26. Управление Делами Президента Республики Казахстан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46"/>
    <w:bookmarkStart w:name="z154" w:id="147"/>
    <w:p>
      <w:pPr>
        <w:spacing w:after="0"/>
        <w:ind w:left="0"/>
        <w:jc w:val="left"/>
      </w:pPr>
      <w:r>
        <w:rPr>
          <w:rFonts w:ascii="Times New Roman"/>
          <w:b/>
          <w:i w:val="false"/>
          <w:color w:val="000000"/>
        </w:rPr>
        <w:t xml:space="preserve"> 5. Реорганизация и упразднение Управления Делами Президента</w:t>
      </w:r>
      <w:r>
        <w:br/>
      </w:r>
      <w:r>
        <w:rPr>
          <w:rFonts w:ascii="Times New Roman"/>
          <w:b/>
          <w:i w:val="false"/>
          <w:color w:val="000000"/>
        </w:rPr>
        <w:t>Республики Казахстан</w:t>
      </w:r>
    </w:p>
    <w:bookmarkEnd w:id="147"/>
    <w:bookmarkStart w:name="z155" w:id="148"/>
    <w:p>
      <w:pPr>
        <w:spacing w:after="0"/>
        <w:ind w:left="0"/>
        <w:jc w:val="both"/>
      </w:pPr>
      <w:r>
        <w:rPr>
          <w:rFonts w:ascii="Times New Roman"/>
          <w:b w:val="false"/>
          <w:i w:val="false"/>
          <w:color w:val="000000"/>
          <w:sz w:val="28"/>
        </w:rPr>
        <w:t>
      27. Реорганизация и упразднение Управления Делами Президента Республики Казахстан осуществляются в соответствии с законодательством Республики Казахстан.</w:t>
      </w:r>
    </w:p>
    <w:bookmarkEnd w:id="148"/>
    <w:bookmarkStart w:name="z156" w:id="149"/>
    <w:p>
      <w:pPr>
        <w:spacing w:after="0"/>
        <w:ind w:left="0"/>
        <w:jc w:val="left"/>
      </w:pPr>
      <w:r>
        <w:rPr>
          <w:rFonts w:ascii="Times New Roman"/>
          <w:b/>
          <w:i w:val="false"/>
          <w:color w:val="000000"/>
        </w:rPr>
        <w:t xml:space="preserve"> Перечень организаций, находящихся в ведении Управления Делами</w:t>
      </w:r>
      <w:r>
        <w:br/>
      </w:r>
      <w:r>
        <w:rPr>
          <w:rFonts w:ascii="Times New Roman"/>
          <w:b/>
          <w:i w:val="false"/>
          <w:color w:val="000000"/>
        </w:rPr>
        <w:t>Президента Республики Казахстан и его ведомств</w:t>
      </w:r>
    </w:p>
    <w:bookmarkEnd w:id="149"/>
    <w:p>
      <w:pPr>
        <w:spacing w:after="0"/>
        <w:ind w:left="0"/>
        <w:jc w:val="both"/>
      </w:pPr>
      <w:r>
        <w:rPr>
          <w:rFonts w:ascii="Times New Roman"/>
          <w:b w:val="false"/>
          <w:i w:val="false"/>
          <w:color w:val="ff0000"/>
          <w:sz w:val="28"/>
        </w:rPr>
        <w:t xml:space="preserve">
      Сноска. Перечень с изменениями, внесенными указами Президента РК от 18.02.2016 </w:t>
      </w:r>
      <w:r>
        <w:rPr>
          <w:rFonts w:ascii="Times New Roman"/>
          <w:b w:val="false"/>
          <w:i w:val="false"/>
          <w:color w:val="ff0000"/>
          <w:sz w:val="28"/>
        </w:rPr>
        <w:t>№ 196</w:t>
      </w:r>
      <w:r>
        <w:rPr>
          <w:rFonts w:ascii="Times New Roman"/>
          <w:b w:val="false"/>
          <w:i w:val="false"/>
          <w:color w:val="ff0000"/>
          <w:sz w:val="28"/>
        </w:rPr>
        <w:t xml:space="preserve">; от 31.10.2016 </w:t>
      </w:r>
      <w:r>
        <w:rPr>
          <w:rFonts w:ascii="Times New Roman"/>
          <w:b w:val="false"/>
          <w:i w:val="false"/>
          <w:color w:val="ff0000"/>
          <w:sz w:val="28"/>
        </w:rPr>
        <w:t>№ 366</w:t>
      </w:r>
      <w:r>
        <w:rPr>
          <w:rFonts w:ascii="Times New Roman"/>
          <w:b w:val="false"/>
          <w:i w:val="false"/>
          <w:color w:val="ff0000"/>
          <w:sz w:val="28"/>
        </w:rPr>
        <w:t xml:space="preserve">; от 19.03.2019 </w:t>
      </w:r>
      <w:r>
        <w:rPr>
          <w:rFonts w:ascii="Times New Roman"/>
          <w:b w:val="false"/>
          <w:i w:val="false"/>
          <w:color w:val="ff0000"/>
          <w:sz w:val="28"/>
        </w:rPr>
        <w:t>№ 884</w:t>
      </w:r>
      <w:r>
        <w:rPr>
          <w:rFonts w:ascii="Times New Roman"/>
          <w:b w:val="false"/>
          <w:i w:val="false"/>
          <w:color w:val="ff0000"/>
          <w:sz w:val="28"/>
        </w:rPr>
        <w:t xml:space="preserve"> (вводится в действие с момента прекращения президентских полномочий Первого Президента Республики Казахстан – Елбасы).</w:t>
      </w:r>
    </w:p>
    <w:bookmarkStart w:name="z157" w:id="150"/>
    <w:p>
      <w:pPr>
        <w:spacing w:after="0"/>
        <w:ind w:left="0"/>
        <w:jc w:val="both"/>
      </w:pPr>
      <w:r>
        <w:rPr>
          <w:rFonts w:ascii="Times New Roman"/>
          <w:b w:val="false"/>
          <w:i w:val="false"/>
          <w:color w:val="000000"/>
          <w:sz w:val="28"/>
        </w:rPr>
        <w:t>
      Государственное учреждение "Управление Делами Президента Республики Казахстан":</w:t>
      </w:r>
    </w:p>
    <w:bookmarkEnd w:id="150"/>
    <w:bookmarkStart w:name="z158" w:id="151"/>
    <w:p>
      <w:pPr>
        <w:spacing w:after="0"/>
        <w:ind w:left="0"/>
        <w:jc w:val="both"/>
      </w:pPr>
      <w:r>
        <w:rPr>
          <w:rFonts w:ascii="Times New Roman"/>
          <w:b w:val="false"/>
          <w:i w:val="false"/>
          <w:color w:val="000000"/>
          <w:sz w:val="28"/>
        </w:rPr>
        <w:t>
      республиканское государственное предприятие на праве хозяйственного ведения "Государственная авиакомпания "Беркут";</w:t>
      </w:r>
    </w:p>
    <w:bookmarkEnd w:id="151"/>
    <w:bookmarkStart w:name="z159" w:id="152"/>
    <w:p>
      <w:pPr>
        <w:spacing w:after="0"/>
        <w:ind w:left="0"/>
        <w:jc w:val="both"/>
      </w:pPr>
      <w:r>
        <w:rPr>
          <w:rFonts w:ascii="Times New Roman"/>
          <w:b w:val="false"/>
          <w:i w:val="false"/>
          <w:color w:val="000000"/>
          <w:sz w:val="28"/>
        </w:rPr>
        <w:t>
      республиканское государственное предприятие на праве хозяйственного ведения "Дирекция государственных резиденций";</w:t>
      </w:r>
    </w:p>
    <w:bookmarkEnd w:id="152"/>
    <w:bookmarkStart w:name="z160" w:id="153"/>
    <w:p>
      <w:pPr>
        <w:spacing w:after="0"/>
        <w:ind w:left="0"/>
        <w:jc w:val="both"/>
      </w:pPr>
      <w:r>
        <w:rPr>
          <w:rFonts w:ascii="Times New Roman"/>
          <w:b w:val="false"/>
          <w:i w:val="false"/>
          <w:color w:val="000000"/>
          <w:sz w:val="28"/>
        </w:rPr>
        <w:t>
      республиканское государственное предприятие на праве хозяйственного ведения "Автохозяйство Управления Делами Президента Республики Казахстан";</w:t>
      </w:r>
    </w:p>
    <w:bookmarkEnd w:id="153"/>
    <w:bookmarkStart w:name="z161" w:id="154"/>
    <w:p>
      <w:pPr>
        <w:spacing w:after="0"/>
        <w:ind w:left="0"/>
        <w:jc w:val="both"/>
      </w:pPr>
      <w:r>
        <w:rPr>
          <w:rFonts w:ascii="Times New Roman"/>
          <w:b w:val="false"/>
          <w:i w:val="false"/>
          <w:color w:val="000000"/>
          <w:sz w:val="28"/>
        </w:rPr>
        <w:t>
      республиканское государственное предприятие на праве хозяйственного ведения "Караоткел";</w:t>
      </w:r>
    </w:p>
    <w:bookmarkEnd w:id="154"/>
    <w:bookmarkStart w:name="z162" w:id="155"/>
    <w:p>
      <w:pPr>
        <w:spacing w:after="0"/>
        <w:ind w:left="0"/>
        <w:jc w:val="both"/>
      </w:pPr>
      <w:r>
        <w:rPr>
          <w:rFonts w:ascii="Times New Roman"/>
          <w:b w:val="false"/>
          <w:i w:val="false"/>
          <w:color w:val="000000"/>
          <w:sz w:val="28"/>
        </w:rPr>
        <w:t>
      республиканское государственное предприятие на праве хозяйственного ведения "Дирекция административных зданий Администрации Президента и Правительства Республики Казахстан";</w:t>
      </w:r>
    </w:p>
    <w:bookmarkEnd w:id="155"/>
    <w:bookmarkStart w:name="z164" w:id="156"/>
    <w:p>
      <w:pPr>
        <w:spacing w:after="0"/>
        <w:ind w:left="0"/>
        <w:jc w:val="both"/>
      </w:pPr>
      <w:r>
        <w:rPr>
          <w:rFonts w:ascii="Times New Roman"/>
          <w:b w:val="false"/>
          <w:i w:val="false"/>
          <w:color w:val="000000"/>
          <w:sz w:val="28"/>
        </w:rPr>
        <w:t>
      республиканское государственное предприятие на праве хозяйственного ведения "Дирекция административных зданий Управления Делами Президента Республики Казахстан в городе Алматы";</w:t>
      </w:r>
    </w:p>
    <w:bookmarkEnd w:id="156"/>
    <w:bookmarkStart w:name="z165" w:id="157"/>
    <w:p>
      <w:pPr>
        <w:spacing w:after="0"/>
        <w:ind w:left="0"/>
        <w:jc w:val="both"/>
      </w:pPr>
      <w:r>
        <w:rPr>
          <w:rFonts w:ascii="Times New Roman"/>
          <w:b w:val="false"/>
          <w:i w:val="false"/>
          <w:color w:val="000000"/>
          <w:sz w:val="28"/>
        </w:rPr>
        <w:t>
      товарищество с ограниченной ответственностью "Казстройсистема";</w:t>
      </w:r>
    </w:p>
    <w:bookmarkEnd w:id="157"/>
    <w:bookmarkStart w:name="z166" w:id="158"/>
    <w:p>
      <w:pPr>
        <w:spacing w:after="0"/>
        <w:ind w:left="0"/>
        <w:jc w:val="both"/>
      </w:pPr>
      <w:r>
        <w:rPr>
          <w:rFonts w:ascii="Times New Roman"/>
          <w:b w:val="false"/>
          <w:i w:val="false"/>
          <w:color w:val="000000"/>
          <w:sz w:val="28"/>
        </w:rPr>
        <w:t>
      акционерное общество "Инженерно-технический центр Управления Делами Президента Республики Казахстан";</w:t>
      </w:r>
    </w:p>
    <w:bookmarkEnd w:id="158"/>
    <w:bookmarkStart w:name="z167" w:id="159"/>
    <w:p>
      <w:pPr>
        <w:spacing w:after="0"/>
        <w:ind w:left="0"/>
        <w:jc w:val="both"/>
      </w:pPr>
      <w:r>
        <w:rPr>
          <w:rFonts w:ascii="Times New Roman"/>
          <w:b w:val="false"/>
          <w:i w:val="false"/>
          <w:color w:val="000000"/>
          <w:sz w:val="28"/>
        </w:rPr>
        <w:t>
      акционерное общество "Астана-Өнім";</w:t>
      </w:r>
    </w:p>
    <w:bookmarkEnd w:id="159"/>
    <w:bookmarkStart w:name="z168" w:id="160"/>
    <w:p>
      <w:pPr>
        <w:spacing w:after="0"/>
        <w:ind w:left="0"/>
        <w:jc w:val="both"/>
      </w:pPr>
      <w:r>
        <w:rPr>
          <w:rFonts w:ascii="Times New Roman"/>
          <w:b w:val="false"/>
          <w:i w:val="false"/>
          <w:color w:val="000000"/>
          <w:sz w:val="28"/>
        </w:rPr>
        <w:t>
      акционерное общество "Отель "Алатау";</w:t>
      </w:r>
    </w:p>
    <w:bookmarkEnd w:id="160"/>
    <w:bookmarkStart w:name="z170" w:id="161"/>
    <w:p>
      <w:pPr>
        <w:spacing w:after="0"/>
        <w:ind w:left="0"/>
        <w:jc w:val="both"/>
      </w:pPr>
      <w:r>
        <w:rPr>
          <w:rFonts w:ascii="Times New Roman"/>
          <w:b w:val="false"/>
          <w:i w:val="false"/>
          <w:color w:val="000000"/>
          <w:sz w:val="28"/>
        </w:rPr>
        <w:t>
      некоммерческое акционерное общество "Телерадиокомплекс Президента Республики Казахстан";</w:t>
      </w:r>
    </w:p>
    <w:bookmarkEnd w:id="161"/>
    <w:bookmarkStart w:name="z189" w:id="162"/>
    <w:p>
      <w:pPr>
        <w:spacing w:after="0"/>
        <w:ind w:left="0"/>
        <w:jc w:val="both"/>
      </w:pPr>
      <w:r>
        <w:rPr>
          <w:rFonts w:ascii="Times New Roman"/>
          <w:b w:val="false"/>
          <w:i w:val="false"/>
          <w:color w:val="000000"/>
          <w:sz w:val="28"/>
        </w:rPr>
        <w:t>
      государственный фонд "Астана-20";</w:t>
      </w:r>
    </w:p>
    <w:bookmarkEnd w:id="162"/>
    <w:bookmarkStart w:name="z190" w:id="163"/>
    <w:p>
      <w:pPr>
        <w:spacing w:after="0"/>
        <w:ind w:left="0"/>
        <w:jc w:val="both"/>
      </w:pPr>
      <w:r>
        <w:rPr>
          <w:rFonts w:ascii="Times New Roman"/>
          <w:b w:val="false"/>
          <w:i w:val="false"/>
          <w:color w:val="000000"/>
          <w:sz w:val="28"/>
        </w:rPr>
        <w:t>
      товарищество с ограниченной ответственностью "Бурабай даму";</w:t>
      </w:r>
    </w:p>
    <w:bookmarkEnd w:id="163"/>
    <w:bookmarkStart w:name="z172" w:id="164"/>
    <w:p>
      <w:pPr>
        <w:spacing w:after="0"/>
        <w:ind w:left="0"/>
        <w:jc w:val="both"/>
      </w:pPr>
      <w:r>
        <w:rPr>
          <w:rFonts w:ascii="Times New Roman"/>
          <w:b w:val="false"/>
          <w:i w:val="false"/>
          <w:color w:val="000000"/>
          <w:sz w:val="28"/>
        </w:rPr>
        <w:t>
      Государственное учреждение "Управление материально-технического обеспечения":</w:t>
      </w:r>
    </w:p>
    <w:bookmarkEnd w:id="164"/>
    <w:bookmarkStart w:name="z2" w:id="165"/>
    <w:p>
      <w:pPr>
        <w:spacing w:after="0"/>
        <w:ind w:left="0"/>
        <w:jc w:val="both"/>
      </w:pPr>
      <w:r>
        <w:rPr>
          <w:rFonts w:ascii="Times New Roman"/>
          <w:b w:val="false"/>
          <w:i w:val="false"/>
          <w:color w:val="000000"/>
          <w:sz w:val="28"/>
        </w:rPr>
        <w:t>
      республиканское государственное предприятие "Дирекция административных зданий Управления материально-технического обеспечения" на праве хозяйственного ведения;</w:t>
      </w:r>
    </w:p>
    <w:bookmarkEnd w:id="165"/>
    <w:bookmarkStart w:name="z125" w:id="166"/>
    <w:p>
      <w:pPr>
        <w:spacing w:after="0"/>
        <w:ind w:left="0"/>
        <w:jc w:val="both"/>
      </w:pPr>
      <w:r>
        <w:rPr>
          <w:rFonts w:ascii="Times New Roman"/>
          <w:b w:val="false"/>
          <w:i w:val="false"/>
          <w:color w:val="000000"/>
          <w:sz w:val="28"/>
        </w:rPr>
        <w:t>
      республиканское государственное предприятие на праве хозяйственного ведения "Инженерный центр Управления материально-технического обеспечения";</w:t>
      </w:r>
    </w:p>
    <w:bookmarkEnd w:id="166"/>
    <w:bookmarkStart w:name="z126" w:id="167"/>
    <w:p>
      <w:pPr>
        <w:spacing w:after="0"/>
        <w:ind w:left="0"/>
        <w:jc w:val="both"/>
      </w:pPr>
      <w:r>
        <w:rPr>
          <w:rFonts w:ascii="Times New Roman"/>
          <w:b w:val="false"/>
          <w:i w:val="false"/>
          <w:color w:val="000000"/>
          <w:sz w:val="28"/>
        </w:rPr>
        <w:t>
      республиканское государственное предприятие на праве хозяйственного ведения "Автохозяйство Управления материально-технического обеспечения".</w:t>
      </w:r>
    </w:p>
    <w:bookmarkEnd w:id="167"/>
    <w:bookmarkStart w:name="z178" w:id="168"/>
    <w:p>
      <w:pPr>
        <w:spacing w:after="0"/>
        <w:ind w:left="0"/>
        <w:jc w:val="both"/>
      </w:pPr>
      <w:r>
        <w:rPr>
          <w:rFonts w:ascii="Times New Roman"/>
          <w:b w:val="false"/>
          <w:i w:val="false"/>
          <w:color w:val="000000"/>
          <w:sz w:val="28"/>
        </w:rPr>
        <w:t>
      Государственное учреждение "Медицинский центр Управления Делами Президента Республики Казахстан":</w:t>
      </w:r>
    </w:p>
    <w:bookmarkEnd w:id="168"/>
    <w:bookmarkStart w:name="z179" w:id="169"/>
    <w:p>
      <w:pPr>
        <w:spacing w:after="0"/>
        <w:ind w:left="0"/>
        <w:jc w:val="both"/>
      </w:pPr>
      <w:r>
        <w:rPr>
          <w:rFonts w:ascii="Times New Roman"/>
          <w:b w:val="false"/>
          <w:i w:val="false"/>
          <w:color w:val="000000"/>
          <w:sz w:val="28"/>
        </w:rPr>
        <w:t>
      республиканское государственное предприятие "Больница Медицинского центра Управления Делами Президента Республики Казахстан" на праве хозяйственного ведения;</w:t>
      </w:r>
    </w:p>
    <w:bookmarkEnd w:id="169"/>
    <w:bookmarkStart w:name="z180" w:id="170"/>
    <w:p>
      <w:pPr>
        <w:spacing w:after="0"/>
        <w:ind w:left="0"/>
        <w:jc w:val="both"/>
      </w:pPr>
      <w:r>
        <w:rPr>
          <w:rFonts w:ascii="Times New Roman"/>
          <w:b w:val="false"/>
          <w:i w:val="false"/>
          <w:color w:val="000000"/>
          <w:sz w:val="28"/>
        </w:rPr>
        <w:t>
      акционерное общество "Центральная клиническая больница";</w:t>
      </w:r>
    </w:p>
    <w:bookmarkEnd w:id="170"/>
    <w:bookmarkStart w:name="z181" w:id="171"/>
    <w:p>
      <w:pPr>
        <w:spacing w:after="0"/>
        <w:ind w:left="0"/>
        <w:jc w:val="both"/>
      </w:pPr>
      <w:r>
        <w:rPr>
          <w:rFonts w:ascii="Times New Roman"/>
          <w:b w:val="false"/>
          <w:i w:val="false"/>
          <w:color w:val="000000"/>
          <w:sz w:val="28"/>
        </w:rPr>
        <w:t>
      республиканское государственное предприятие "Центр санитарно-эпидемиологической экспертизы" Медицинского центра Управления Делами Президента Республики Казахстан" на праве хозяйственного ведения;</w:t>
      </w:r>
    </w:p>
    <w:bookmarkEnd w:id="171"/>
    <w:bookmarkStart w:name="z182" w:id="172"/>
    <w:p>
      <w:pPr>
        <w:spacing w:after="0"/>
        <w:ind w:left="0"/>
        <w:jc w:val="both"/>
      </w:pPr>
      <w:r>
        <w:rPr>
          <w:rFonts w:ascii="Times New Roman"/>
          <w:b w:val="false"/>
          <w:i w:val="false"/>
          <w:color w:val="000000"/>
          <w:sz w:val="28"/>
        </w:rPr>
        <w:t>
      республиканское государственное предприятие на праве хозяйственного ведения "Детский сад "Қарлығаш" Медицинского центра Управления делами Президента Республики Казахстан";</w:t>
      </w:r>
    </w:p>
    <w:bookmarkEnd w:id="172"/>
    <w:bookmarkStart w:name="z184" w:id="173"/>
    <w:p>
      <w:pPr>
        <w:spacing w:after="0"/>
        <w:ind w:left="0"/>
        <w:jc w:val="both"/>
      </w:pPr>
      <w:r>
        <w:rPr>
          <w:rFonts w:ascii="Times New Roman"/>
          <w:b w:val="false"/>
          <w:i w:val="false"/>
          <w:color w:val="000000"/>
          <w:sz w:val="28"/>
        </w:rPr>
        <w:t>
      акционерное общество "Лечебно-оздоровительный комплекс "Ок-Жетпес";</w:t>
      </w:r>
    </w:p>
    <w:bookmarkEnd w:id="173"/>
    <w:bookmarkStart w:name="z185" w:id="174"/>
    <w:p>
      <w:pPr>
        <w:spacing w:after="0"/>
        <w:ind w:left="0"/>
        <w:jc w:val="both"/>
      </w:pPr>
      <w:r>
        <w:rPr>
          <w:rFonts w:ascii="Times New Roman"/>
          <w:b w:val="false"/>
          <w:i w:val="false"/>
          <w:color w:val="000000"/>
          <w:sz w:val="28"/>
        </w:rPr>
        <w:t>
      акционерное общество "Центр медицинских технологий и информационных систем";</w:t>
      </w:r>
    </w:p>
    <w:bookmarkEnd w:id="174"/>
    <w:bookmarkStart w:name="z186" w:id="175"/>
    <w:p>
      <w:pPr>
        <w:spacing w:after="0"/>
        <w:ind w:left="0"/>
        <w:jc w:val="both"/>
      </w:pPr>
      <w:r>
        <w:rPr>
          <w:rFonts w:ascii="Times New Roman"/>
          <w:b w:val="false"/>
          <w:i w:val="false"/>
          <w:color w:val="000000"/>
          <w:sz w:val="28"/>
        </w:rPr>
        <w:t>
      санаторий "Казахстан" (Кыргызская Республика).</w:t>
      </w:r>
    </w:p>
    <w:bookmarkEnd w:id="175"/>
    <w:bookmarkStart w:name="z187" w:id="176"/>
    <w:p>
      <w:pPr>
        <w:spacing w:after="0"/>
        <w:ind w:left="0"/>
        <w:jc w:val="left"/>
      </w:pPr>
      <w:r>
        <w:rPr>
          <w:rFonts w:ascii="Times New Roman"/>
          <w:b/>
          <w:i w:val="false"/>
          <w:color w:val="000000"/>
        </w:rPr>
        <w:t xml:space="preserve"> Перечень государственных учреждений, находящихся в ведении</w:t>
      </w:r>
      <w:r>
        <w:br/>
      </w:r>
      <w:r>
        <w:rPr>
          <w:rFonts w:ascii="Times New Roman"/>
          <w:b/>
          <w:i w:val="false"/>
          <w:color w:val="000000"/>
        </w:rPr>
        <w:t>Управления Делами Президента Республики Казахстан</w:t>
      </w:r>
    </w:p>
    <w:bookmarkEnd w:id="176"/>
    <w:bookmarkStart w:name="z188" w:id="177"/>
    <w:p>
      <w:pPr>
        <w:spacing w:after="0"/>
        <w:ind w:left="0"/>
        <w:jc w:val="both"/>
      </w:pPr>
      <w:r>
        <w:rPr>
          <w:rFonts w:ascii="Times New Roman"/>
          <w:b w:val="false"/>
          <w:i w:val="false"/>
          <w:color w:val="000000"/>
          <w:sz w:val="28"/>
        </w:rPr>
        <w:t>
      Государственное учреждение "Государственный национальный природный парк "Бурабай".</w:t>
      </w:r>
    </w:p>
    <w:bookmarkEnd w:id="1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