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5762" w14:textId="8105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борьбы с наркоманией и наркобизнесом в Республике Казахстан на 2000-2001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мая 2000 года N 395.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 статьи 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в целях противодействия незаконному распространению и употреблению наркотиков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борьбы с наркоманией н наркобизнесом в Республике Казахстан на 2000-2001 годы (далее - Программа).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ежегодно при формировании республиканского бюджета предусматривать необходимые средства для реализации Программы.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н местным исполнительным органам, иным государственным органам обеспечить надлежащее и своевременное выполнение мероприятий, предусмотренных Программой.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и координацию по обеспечению выполнения Программы возложить на Агентство Республики Казахстан по борьбе с наркоманией и наркобизнесом.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Указом Президента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16 мая 2000 г. N 395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Государственная программа борьбы с наркоманией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 наркобизнесом в Республике Казахстан на 2000-2001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  Государственная программа борьбы с наркоманией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наркобизнесом в Республике Казахстан 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2000-2001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 разработки   Послание Президента страны народу Казахстана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"Казахстан - 2030. Процветание, безопасность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улучшение благосостояния всех казахстанцев"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10 октября 1997 года, в котором борьба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здоровый образ жизни, в том числе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против наркомании и наркобизнеса, определена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приоритетной задачей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Закон Республики Казахстан "О наркотических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средствах, психотропных веществах, прекурсорах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мерах противодействия их незаконному обороту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злоупотреблению ими" от 10 июля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разработчики      Агентство по борьбе с наркоманией 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наркобизнесом, Агентство по стратегическому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планированию (Агентство по стратегии), Комитет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национальной безопасности (КНБ), Министерство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внутренних дел (МВД), Генеральная прокуратура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(Генпрокуратура), Министерство 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(Минюст), Министерство государственных доходов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(Мингосдоходов), Министерство финансов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(Минфин), Министерство труда и социальной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защиты населения (Минтрудсоцзащиты),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Министерство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(Минобрнауки), Министерство культуры,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информации и общественного согласия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(Минкультинформ), Агентство по делам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здравоохранения (Здравагентство), Министерство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иностранных дел (МИД).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      Создать основные звенья системы эффективного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 и общественного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противодействия дальнейшему распространению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наркомании и наркобизнеса в Республике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      1) совершенствование законодательства в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борьбы с наркоманией и наркобизнесом;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2) усиление контроля над оборотом наркотических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средств, психотропных веществ и прекурсоров;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3) развитие механизма противодействия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незаконному обороту наркотических средств,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психотропных веществ и прекурсоров;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4) профилактика злоупотребления наркотиками,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лечение и реабилитация наркозависимых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5) установление эффективного международного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сотрудничества в области контроля незаконного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оборота наркотиков и злоупотребления 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 финансирования   Средства республиканского и местных бюджетов.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Безвозмездная техническая помощь Управления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Организации Объединенных Наций по контролю над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наркотиками и предупреждению преступности.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результаты:      - увеличение объема изъятых наркотических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средств и психотропных веществ из незаконного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оборота и снижение количества преступлений,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совершаемых в результате злоупотребления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наркотическими средствами и психотропными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веществами;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рост численности выявленных лиц, незаконно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употребляющих наркотики, и их постепенное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сокращение;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повышение эффективности судопроизводства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делам, связанным с незаконным оборотом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наркотиков;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усиление контроля по периметру таможенной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государственной границ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Государственная программа борьбы с наркоманией и наркобизнесом в Республике Казахстан на 2000-2001 гг. (далее - Программа) разработана в соответствии с Посланием Президента страны народу Казахстана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- 2030. Процветание, безопасность и улучшение благосостояния всех казахстанцев", в котором борьба за здоровый образ жизни, в том числе против наркомании и наркобизнеса, определена как приоритетная задача Правительства, Законом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наркотических средствах, психотропных веществах, прекурсорах и мерах противодействия их незаконному обороту и злоупотреблению ими", а также протокольным решением Совета Безопасности Республики Казахстан от 9 ноября 1999 года N 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Программы является Мастер-план по контролю незаконного оборота наркотиков и организованной преступности, предназначенный для поддержки мер Правительства Республики Казахстан на 2000-2005 годы, разработанный Управлением Организации Объединенных Наций по контролю над наркотиками и предупреждению преступности по инициативе Президента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выделяет Фазу 1 Мастер-плана, которая охватывает период 2000-2001 годы, определяет приоритетные задачи и комплекс мер, направленных на их достижение.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заключительных месяцев реализации Программы достигнутые результаты будут проанализированы и оценены в соответствии с Мастер-планом, что послужит основанием для формулирования Фазы 2, охватывающей 2002-2005 годы.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является первой составной частью Стратегии борьбы с наркоманией и наркобизнесом в Республике Казахстан на 2000-2005 годы.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 2. Анализ состояния проблемы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Проблему борьбы с наркотиками нельзя назвать новой для Казахстана. Она существует с давних пор, чему способствовала широкая доступность сырья для их производства и благоприятные климатические условия для сбора эфедры и выращивания опиумного мака и конопли с высоким содержанием алкалоидов и тетрагидроканнабинола (ТГК). Общая площадь произрастания наркосодержащих растений в Казахстане составляет более 1 млн. гектаров. Крупными являются плантации дикорастущей конопли в Шуйской долине Жамбылской области (130 тыс. га), из которой, по оценкам специалистов, можно получать примерно 145 тыс. тонн марихуаны или 5-6 тыс. тонн гашиша в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последние годы эта проблема стала приобретать массовый масштаб и государство оказалось не в состоянии адекватно на нее реагировать. Расположенный между самыми большими и доходными рынками незаконного производства и сбыта опия, героина и других "тяжелых" наркотиков, а значит на главном пути их мировой транспортировки, Казахстан стал составной частью главных маршрутов контрабанды наркотиков из Афганистана в Россию и западные, прежде всего, европейские страны.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Ситуацию в сфере роста преступности и злоупотребления наркотиками обостряет отсутствие достаточных возможностей государства для обуздания растущих масштабов злоупотребления наркотиками и деятельности наркодельцов, несовершенство законодательства, а также отсутствие надлежащей координации между странами центральноазиатского региона по пресечению каналов трансграничного движения наркотиков, психотропных веществ и прекурсоров.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признать, что, несмотря на реализацию мер, предусмотренных Государственной программой Республики Казахстан по борьбе с преступностью до 2000 года, реального перелома в борьбе с незаконным распространением наркотиков в стране не произошло. А Правительственная целевая программа "Комплексные меры противодействия злоупотреблению и незаконному распространению наркотиков на 1997-1998 годы" всего лишь создала основу для кардинальных преобразований в сфере борьбы с наркоманией и наркобизнесом.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наркоситуация в Республике Казахстан характеризуется: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постоянным ростом числа лиц, допускающих немедицинское употребление наркотиков. По данным органов здравоохранения, официально зарегистрировано более 30 тыс. наркоманов. По сравнению с 1991 годом заболеваемость наркоманией выросла в 19 раз, а распространенность в 5 раз;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стремительным ростом преступлений, связанных с незаконным оборотом наркотиков. Число таких преступлений в 1998 году составило 18845. Следует отметить, что в 1991-1998 годы на фоне снижения преступности на 18%, число преступлений, связанных с наркотиками, возросло в 3,8 раза;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омоложением наркопотребления, т.е. проникновением наркотиков в школы и другие учебные заведения. В настоящее время возраст 13-14 лет можно рассматривать в качестве устойчиво сформировавшейся границы первого немедицинского потребления наркотиков, а также как период наибольшей подверженности вовлечению в незаконные действия с наркотиками;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увеличением внутривенного введения наркотиков, что является основной причиной распространения ВИЧ/СПИДа в стране. К концу 1998 года общее число ВИЧ-инфицированных в стране составляло 815 человек, из которых более 80% - шприцевые наркоманы;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использованием Казахстана в качестве транзитного коридора, через который проходит основной поток героина и опиума из Юго-Западной и Юго-Восточной Азии в Россию и Европу и кокаина из Южной Америки, а также усилением контрабанды и установлением устойчивых связей международного наркобизнеса с казахстанским. Подтверждением этому служит значительное увеличение числа (и объемов) изъятия незаконных наркотиков, ежегодный объем которых с 1992 года составляет в среднем 11-12 тонн;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снижением показателей принудительного лечения наркоманов. По данным статистики, число лиц, направленных на принудительное лечение, за последние годы составило: в 1994г. - 2025 человек, в 1995г. - 2746, в 1996г. - 1774, в 1997г. - 1545.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Негативные тенденции, связанные с дальнейшим развитием наркоситуации в Казахстане, угрожают будущему страны, затрудняют ход экономических реформ и движение к процветающему демократическому обществу.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цель Программы - создание основных звеньев системы эффективного государственного и общественного противодействия дальнейшему распространению наркомании и борьба с наркобизнесом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 3. Задачи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Для достижения поставленной цели предусматривается решение следующих приоритетных задач: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совершенствование законодательства в области борьбы с наркоманией и наркобизнесом;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усиление контроля над оборотом наркотических средств, психотропных веществ и прекурсоров;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механизма противодействия незаконному обороту наркотических средств, психотропных веществ и прекурсоров;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профилактика злоупотребления наркотиками, лечение и реабилитация наркозависимых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установление эффективного международного сотрудничества в области контроля незаконного оборота наркотиков и злоупотребления ими.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 4. Основные меры по реализации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Для достижения поставленной цели и решения приоритетных задач Программой предусматривается реализация комплексных мер, направленных на кардинальное преобразование существующей системы борьбы с наркоманией и наркобизнесом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4.1. Совершенствование законодательства в области борьбы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наркоманией и наркобизнесом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Без принятия соответствующих нормативных правовых актов, устанавливающих контроль над наркобизнесом и злоупотреблением наркотиками, многие приоритетные задачи Программы не могут быть решены.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с целью совершенствования законодательства в области контроля над наркотиками и другие нормативные правовые акты будут приведены в соответствие со всеми положениями международных конвенций.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Закона 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 от 10 июля 1998 года будут разработаны Правила осуществления государственного контроля над оборотом наркотических средств, психотропных веществ и прекурсоров, которые станут основой для разработки ведомственных нормативных правовых актов.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будут изучаться вопросы о необходимости внесения в Уголовный кодекс и Кодекс об административных правонарушениях изменений и дополнений, направленных на усиление ответственности за распространение наркотиков.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 4.2. Усиление контроля над оборотом наркотических средств,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психотропных веществ и прекурсоров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 целью усиления контроля над оборотом наркотических средств, психотропных веществ и прекурсоров будут укреплены возможности Агентства Республики Казахстан по делам здравоохранения по проведению лечебно-реабилитационных и реадаптационных работ и контроля над производством, торговлей и использованием законных наркотических средств и психотропных веществ. В этих же целях другие государственные органы, включая Министерство внутренних дел Республики Казахстан, Таможенный комитет Министерства государственных доходов Республики Казахстан и Комитет национальной безопасности Республики Казахстан, получат материальную поддержку и дополнительные штатные единицы.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приоритетное значение контролю над химическими веществами, используемыми при незаконном производстве морфия, героина и эфедрона, будет разработана система межведомственного контроля над прекурсорами с четко определенными полномочиями заинтересованных министерств и ведомств, а также усилены меры по запрещению незаконного сбора урожая и торговли сырьем эфедры.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в сфере оборота наркотических средств, психотропных веществ, прекурсоров будет формироваться Агентством Республики Казахстан по борьбе с наркоманией и наркобизнесом. Основная деятельность данного Агентства будет направлена на осуществление государственного контроля над деятельностью в сфере оборота наркотических средств, психотропных веществ и прекурсоров, координацию деятельности компетентных органов, общественных организаций и международного сотрудничества; привлечение иностранных инвестиций и технической помощи зарубежных стран и международных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продвижения и поддержки действий по контролю над наркотиками на местном уровне в ряде областей и городов соответствующие исполнительные органы создадут региональные комиссии по контролю за оборотом наркотиков. После проведения оценки эффективности их работы подобная практика будет продолжена в других областях и наиболее крупных городах страны.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 4.3. Развитие механизма противодействия незаконному обороту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наркотических средств, психотропных веществ и прекурсоров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целях пресечения незаконного оборота наркотических средств, психотропных веществ и прекурсоров будут осуществлены конкретные меры по усилению взаимодействия правоохранительных органов и повышению эффективности их деятельности, в том числе в борьбе с организованными преступными группами, связанными с наркобизнесом и "отмыванием" денег.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действующие Центр судебной экспертизы Министерства юстиции и Центр судебной медицины Агентства по делам здравоохранения возлагается ответственность за научные исследования проблем судопроизводства по делам о правонарушениях, связанных с наркотиками. Лаборатории и средства для проведения исследований будут модернизированы. Кроме того, усилятся возможности Центра правовой статистики и информации при Генеральной прокуратуре по сбору сведений о преступности, незаконных наркотиках и преступлениях, связанных с наркотиками, из правоохранительных и иных органов для проведения соответствующего оперативного анализа.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г.Караганде в качестве первого шага в развитии системы специализированных судов в тех регионах, где проблемы, связанные с наркобизнесом, стоят особенно остро, будет создан специализированный суд по делам, связанным с наркотиками.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укреплены южный и юго-восточный участки таможенной и государственной границ республики, международные аэропорты городов Астаны, Алматы и морской порт г.Актау.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предполагается решение иных важных проблем, с которыми сталкиваются правоохранительные органы, борющиеся с организованной преступностью и наркобизнесом: необходимость в специализированном обучении кадров и недостаток соответствующих коммуникаций. В этой связи будет укрепляться созданный Учебный центр по переподготовке и повышению квалификации специалистов правоохранительных органов республики по борьбе с незаконным оборотом наркотиков. Межведомственная группа, состоящая из представителей правоохранительных и иных заинтересованных органов, разработает стратегию подготовки кадров в области борьбы с наркобизнесом. Рабочая группа из числа специалистов по связи и сотрудников правоохранительных органов разработает единый план для удовлетворения наиболее важных потребностей правоохранительных органов в области коммуникаций, скоординированный эффективным образом в пределах контекста общей стратегии Правительства в области коммуникаций.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по поддержанию национальной программы подготовки инструкторов и обучения служебных собак для обнаружения наркотиков для всех правоохранительных органов будут укреплены посредством модернизации двух существующих структур: питомника для разведения служебных собак при Министерстве внутренних дел в г.Алматы и Военного института Комитета национальной безопасности как центра подготовки инструкторов и обучения собак, а также создания соответствующего кинологического центра для служебных собак Таможенного комитета Министерства государственных доходов. На базе кафедры кинологии Военного института Комитета национальной безопасности организуется Межведомственный учебный центр по переподготовке и повышению квалификации кинологов для работы в сфере борьбы с незаконным распространением наркотиков.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борьбы с незаконным производством наркотиков продолжатся ежегодные кампании по уничтожению незаконно культивируемых и дикорастущих мака опийного и конопли, а также мероприятия правоохранительных органов по пресечению незаконного сбора, переработки и торговли сырьем эфедры. Кроме того, будут разработаны несколько сельскохозяйственных проектов по уничтожению мака опийного и дикорастущего каннабиса, а также против культивирования наркотикосодержащих растений.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будет осуществлять наблюдение за ходом реализации этих проектов. Начнется создание национальной системы сбора данных о произрастании и культивировании наркотикосодержащих растений, основанной на информации, полученной в рамках осуществляемого при поддержке Международной Программы Организации Объединенных Наций по контролю над наркотиками регионального проекта по составлению карт произрастания каннабиса, мака опийного и эфедры.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4.4. Профилактика злоупотребления наркотиками, лечение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реабилитация наркозависимых лиц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Для создания основы реализации целенаправленных программ по профилактике злоупотребления наркотиками, лечению и реабилитации наркозависимых лиц, мониторинга злоупотребления наркотиками, сбора и анализа данных о злоупотреблениях ими будет создан Республиканский Центр медико-социальных проблем наркомании.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каждом областном центре, городах областного значения, гг.Астане и Алматы местные исполнительные власти создадут специальные лечебно-профилактические учреждения по принудительному лечению от наркомании, а также центры медико-социальной реабилитации лиц, прошедших успешный курс лечения от наркомании.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учитывается, что возможно высвобождение значительных бюджетных средств, необходимых для содержания наркоманов, осужденных за преступления, связанные с наркотиками (годовое содержание одного заключенного обходится государству в 140 тысяч тенге, а лечение одного наркомана - в 20,8 тысяч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проанализирована применяемая в настоящее время практика лечения и реабилитации наркозависимых лиц, проведен национальный семинар с участием казахстанских и международных экспертов и разработана стратегия по лечению и реабилитации наркозависимых лиц.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мероприятия по сокращению вреда от ВИЧ/СПИДа, которые были начаты в Карагандинской области в соответствии со специальной программой, спонсируемой Программой Организации Объединенных Наций по борьбе с ВИЧ/СПИДом, охватят и другие территории. Экспериментальная программа предотвращения злоупотребления наркотиками на рабочем месте будет также начата на нескольких предприятиях и апробирована на предмет последующего, более широкого применения.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программа по профилактике употребления вредных веществ, разработанная в соответствии с текущим национальным проектом Международной Программы Организации Объединенных Наций по контролю над наркотиками, охватывающая все классы и апробированная в ряде школ республики, будет внедрена во всех общеобразовательных школах на национальном уровне.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формирования в общественном сознании неприятия наркотиков продолжится целенаправленная работа через средства массовой информации, будет издаваться учебно-познавательная продукция, аудио-видеоматериалы, осуществляться другая наглядная агитация.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государством будет поощряться деятельность негосударственных организаций по лечению и реабилитации наркозависимых лиц.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 4.5. Установление эффективного международного сотрудничества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 контроля незаконного оборота наркотиков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целях установления эффективного международного сотрудничества в области контроля незаконного оборота наркотиков будет обеспечено взаимодействие правоохранительных и специальных служб Республики Казахстан с аналогичными службами других государств и, прежде всего, Центральной Азии, при осуществлении совместных мероприятий в рамках межгосударственных соглашений по выявлению, предупреждению и пресечению незаконного транзита и контрабанды наркотиков.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планируется участие казахстанских специалистов в международных встречах и форумах по проблемам контроля за наркотиками и в действиях по сокращению спроса на наркотики, осуществляемых в рамках Программы сотрудничества в области контроля над наркотиками в Центральной Азии, и проведена международная научно-практическая конференция, посвященная проблемам контроля над наркотиками в Центральной Азии.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продолжится работа по привлечению технической и иной помощи международных организаций и стран-доноров для оказания поддержки деятельности всех служб, работающих в сфере борьбы с наркотизмом, в подготовке и переподготовке кадров, обмене опытом, оснащении оборудованием, разработке перспективных программ реабилитации наркоманов.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 5. Механизм реализации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Программой предусматривается поэтапное выполнение намеченных мероприятий, что позволяет максимально интегрировать интересы и возможности всех структур, занимающихся проблемами наркотизма.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направлена на развитие и укрепление существующего потенциала для борьбы с наркотизмом за счет совершенствования законодательства в области борьбы с наркоманией и наркобизнесом, усиления контроля за оборотом наркотических средств, психотропных веществ и прекурсоров. Эффективность механизма реализации Программы заключается в реальном противодействии незаконному обороту наркотических средств, психотропных веществ и прекурсоров, действенной профилактике злоупотребления наркотиками, оперативном лечении и реабилитации наркозависимых лиц, установлении эффективного международного сотрудничества в области контроля незаконного оборота наркотиков и злоупотребления ими.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средства, выделяемые из республиканского бюджета Агентству Республики Казахстан по борьбе с наркоманией и наркобизнесом для реализации Программы, будут передаваться министерствам и ведомствам, ответственным за выполнение конкретных мероприятий в соответствии с разделом 8 Программы, в виде технической помощи.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внешней технической помощи для реализации мероприятий Программы будет производиться на основе совместного проекта Правительства Республики Казахстан и Управления Организации Объединенных Наций по контролю над наркотиками и предупреждению преступности.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борьбе с наркоманией и наркобизнесом будет координировать реализацию мероприятий Программы и ежегодно докладывать о ходе ее выполнения на заседаниях Совета Безопасности.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 6. Ресурсное обеспечение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Финансовое обеспечение Программы осуществляется за счет средств республиканского бюджета, выделяемых на реализацию данной Программы, а также местных бюджетов*. Кроме того, для реализации Программы будет привлечена безвозмездная техническая помощь Управления Организации Объединенных Наций по контролю над наркотиками и предупреждению преступности на общую сумму около 5 млн. долларов США. В целях привлечения помощи международных финансовых организаций будут проведены дополнительные переговоры.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* Суммы предусматриваются при составлении местных бюджетов.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 7. Ожидаемые результаты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Результатами реализации Программы должны стать: увеличение объема изъятых наркотических средств и психотропных веществ из незаконного оборота и снижение количества преступлений, совершаемых в результате злоупотребления наркотическими средствами и психотропными веществами; эффективное выявление лиц, незаконно употребляющих наркотики, и их постепенное сокращение; повышение эффективности судопроизводства по делам, связанным с незаконным оборотом наркотиков, а также усиление контроля по периметру таможенной и государственной границ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8.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реализации Государственной программы борьбы с наркоманией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наркобизнесом в Республике Казахстан на 2000-2001 годы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N!Наименование! Форма   ! Срок !Ответствен-!Источники, объемы и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!предприятий !реализа- !реали-!ные испол- !   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!ции (за- !зации !нители     !----------------------------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!вершения)!      !           !Республиканский  !Организация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         !      !           !     бюджет      !Объединенных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         !      !           !-----------------!Наций (тыс.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         !      !           !2000 !2001 !нача-!долл. США)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         !      !           !год  !год  !ло фи!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         !      !           !(млн.!(млн.!нан-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         !      !           !тен- !тен- !сиро-!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         !      !           !ге)  !ге*) !вания!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 2     !     3   !   4  !     5     !  6  !  7  !   8 !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законодательства в области борьбы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наркоманией и наркобизнесом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Разработка   Постанов-  III   Агентство по  -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Правил осу-  ление    квартал борьбе с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ществления   Прави -   2000   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государст-   тельства  года   наркобизнесом,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венного                       Минэнергоин-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контроля                      дусторг, Ген-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над оборо-                    прокуратура,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том нарко-                    МВД,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тических                      ный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средств,                      Мингосдоходов,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психотроп-                    Агентство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ве-                       делам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ществ и                       охранения, КНБ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прекурсо-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ров                           ванию), Минюст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Разработка   Приказы    IV    Минэнергоин-   -     -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ведомствен-  минист-  квартал дусторг, Ген-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норма-   ров       2000   прокуратура,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тивных пра-            годы   МВД,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вовых актов                   ный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основе                     Мингосдоходов,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Правил                        Агентство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осуществле-                   делам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ния государ-                  охранения, КНБ,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ственного                     Минюст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над оборо-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том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психотроп-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ществ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прекурсоров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Усиление контроля над оборотом наркотических средств, психотропных веществ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прекурсоров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Контроль    Раздел сов-  III   МВД, Здрав-  -     -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над обо-    местного   квартал агентство,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ротом       проекта     2001   Минэнергоин-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наркотиков  Правитель-  года   дусторг,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ства и Уп-         Таможенный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равления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Организа-          Мингосдохо-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ции Объе-          дов,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над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котиками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дению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ступности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Контроль    Раздел сов-  IV    Минэнергоин-  -     -            185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изго-    местного   квартал дусторг,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товлением   проекта     2001   МВД,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прекурсо-   Правитель-  года   ство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ров и их    ства и Уп-         делам здра-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использо-   равления           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ванием      Организа-          Таможенный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ции Объе-          комитет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диненных           Мингосдохо-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Наций по           дов,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над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котиками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дению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ступности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Развитие механизма противодействия незаконному обороту наркотических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психотропных веществ и прекурсоров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Техничес-   Раздел сов- 2000-  МВД,          29,6 102,6  II кв. 1042,5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кая под-    местного    2001   Таможенный    3,26   4,5  2000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держка      проекта     годы   комитет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проведе-    Правитель-         Мингосдохо-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ния комп-   ства и Уп-         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лексных     равления           КНБ           5,07  5,07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оператив-   Организа-                       =37,93 =112,17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но-про-     ции Объе-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филакти-    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ческих      Наций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операций   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"Мак",      над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"Допинг",   котиками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"Канал",   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"Заслон"    дению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других    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обнару-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пресече-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ния 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тей неза-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распрост-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наркотиков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 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Укрепление   Раздел сов-   IV   Таможенный    10,0  12,0 III кв. 360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таможенных   местного   квартал комитет                  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постов,      проекта     2000   Мингосдохо-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отдельных    Правитель-  года   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контроль-    ства и Уп-         Пограничная         12,5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про-     равления           служба КНБ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пускных      Организа-                              =24,5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пунктов      ции Объе-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Погранич-    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ной служ-    Наций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бы КНБ:     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над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котиками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дению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ступности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6.1. В юж-   Ведомствен-   IV             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 напра-   ный приказ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влении -                 2000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таможни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"Коргас"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(китайское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направление),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"Жибек-жолы"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(граница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Узбекиста-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ном),"Кордай"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(граница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Кыргызстаном)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6.2. В меж-  Ведомствен-  -//-               -      -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дународных   ный 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аэропортах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гг.Астаны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Алматы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морском пор-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 г.Актау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Укрепление   Раздел сов-   IV   Военный                           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кинологи-    местного   квартал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ческих       проекта     2000   КНБ,          4,8    8,0  IIкв.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служб в      Правитель-  года   МВД,          8,0   20,9  2000г.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органах,     ства и             Таможен-      10,0  18,0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ведущих      Управления         ный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борьбу с     Организации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незаконным   Объединен-         Мингос-       =22,8  =46,9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оборотом     ных Наций         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наркотиков   по контролю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над нарко-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тиками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дению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ступности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ведомствен-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ные приказы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Создание     Приказ        IV   МВД,          9,6    4,5  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компьютер-   Министра   квартал                          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ной связи                              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подраз-        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внутрен-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борьбу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незакон-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ным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ротом нар-   Между-        IV   Генпро-              5,3  I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котиков и    народное   квартал куратура             =9,8 2001г.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органах    соглаше-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про-         ние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куратуры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Создание     Раздел сов-   IV   КНБ           -      -            180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      местного   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транкин-     проекта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говой        Правитель-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связи        ства и 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ции Объе-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над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котиками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упреждению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преступ-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Лока-       Раздел сов-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лизация     местного      2000- Мин-         2,0    4,0  II кв.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сок-      проекта       2001  обр-                     2000г.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ращение     Правитель-    годы 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площадей,   ства и 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занятых     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наркотико-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содержа-    ции Объе-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щими рас-   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тениями     Наций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над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котиками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дению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Внедрение   Раздел сов-  2000-  МВД,         6,2    5,6  II кв.  95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совер-    местного     2001   Таможен-     2,2    6,0  2000г.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шенство-    проекта      годы   ный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       Правитель-          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     ства и Уп-          Мингос-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подго-      равления            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товки       Организа-           КНБ,         1,0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министер-   ции Объе-           Минюст       3,37   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ствами и    диненных            Генпро-       -     1,1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ведомст-    Наций по            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вами        контролю                        =12,77 =17,2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специалис-  над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 для     котиками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в    и преду-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различных   преждению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сферах      преступ-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    ности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нар-     ведомствен-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котиками    ные приказы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Укрепление  Раздел сов-  IV    Ген-        -      13,6 II кв.  170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Националь-  местного   квартал про-                    2001г.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инфор- проекта     2000   куратура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мационно-   Правитель-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аналитичес- ства и 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центра 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наркоти-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 в Цен-  ции Объе-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 право-  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вой стат-   Наций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истики и   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информа-    над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при     котиками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Генераль-   и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про-    упреждению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куратуре    преступ-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 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Внедрение   Раздел сов-  III   Центр        -      10,0 IIIкв.  55,5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     местного   квартал судебных                 2001г.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"Новые      проекта     2001   экспертиз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подходы к   Правитель-  года   Минюста,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проблеме    ства и Уп-         Минобр-              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идентифика- равления          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источ-  Организа-          КНБ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ников сы-   ции Объе-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рья, спо-   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собов не-   Наций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законного  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производ-   над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и      котиками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транспор-   и пред-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тировки     упреждению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наркотиче-  преступ-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        ности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средств"    ведомствен-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ные приказы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Создание    Указ Пре-    II    Минюст,             -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базе     зидента    квартал Верховный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   Республики  2001  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г.Ка-  Казахстан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раганды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рас-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смотрению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 о право-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наркотиками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Укрепление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лабораторий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наркоти-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15.1. Центр  Раздел сов-  IV    Центр       -      -            170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судебных     местного   квартал судебных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    проекта     2000   экспертиз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Министер-    Правитель-  года   Минюста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юс-     ства и 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тиции        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Объединен-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над наркоти-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ками и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дупреждению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преступности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15.2.Центр   Раздел сов-  II    Центр       -      -            127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судебной     местного   квартал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медицины     проекта     2001   медицины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Агентства    Правитель-  года  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делам     ства и Уп-        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здравоохра-  равления          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нения        Организации        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Объединен-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над наркоти-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ками и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дупреждению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Инфор-       Доклад      Еже-   Агентство   -      -            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мирование                годно, по борьбе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Секретари-               в IV   с наркома-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ата Со-                квартале нией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вета Без-                       наркобиз-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опасности                       несом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наркоси-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мерах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стабилизации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Профилактика злоупотребления наркотиками, лечение и реабилитация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наркозависимых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Создание     Раздел сов-  IV    Агентство   26     30  II кв.   360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Респуб-      местного   квартал по делам               2000г.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ликанского   проекта     2000   здраво-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       Правитель-  года   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медико-      ства и Уп-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социальных   равления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      Организации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наркомании   Объединен-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над наркоти-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ками и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дупреждению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постанов-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ление Пра-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вительства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Формирова-   Публикации, Постоян- Минкульт- 8,2    9    II кв.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в об-    теле- и     но два   информ,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щественном   видео-      раза в   Минобр-   0,7   2,5   2000г.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сознании с   ролики      месяц   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помощью                  (по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                  мин.на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                 каз.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               рус.язы-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неприятия                ках)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Радио-      Два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передачи    раза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аудио-    месяц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ролики      (на каз.           =8,9   =11,5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рус.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языках)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Предот-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злоупот-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19.1.Про-    Раздел сов- 2000-  Агентство    -     -         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ведение      местного    2001   по делам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эпидемио-    проекта     годы  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логических   Правитель-         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исследо-     ства и Уп-         Респуб-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ваний по     равления     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вопросу      Организа-          центр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употреб-     ции Объе-          медико-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на-    диненных          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селением     Наций по           проблем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наркотиков   контролю           наркомании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над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котиками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предуп-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преступ-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19.2.Школь-  Раздел сов- 2000-  Минобр-      -   -         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ная прог-    местного    2001  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рамма про-   проекта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 пот-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ребления     ства и 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вредных      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веществ    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ции Объе-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диненных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Наций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над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котиками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дению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19.3.Сок-    Раздел сов- III    Агентство   -      -            100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ращение      местного   квартал по делам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вреда от     проекта     2001   здраво-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злоупот-     Правитель-  года   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ребления     ства и 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наркоти-     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ками и     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контроль     ции Объе-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 ВИЧ      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над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котиками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дению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19.4.Другая   Раздел сов- I        Агентство     -     -         120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деятельность  местного  квартал    по делам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области     проекта    2001      здраво-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профилактики  Правитель- года      охранения,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злоупотреб-   ства и Уп-           Минкульт-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ления нар-    равления             информ,об-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котиками      Организа-            щественные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ции Объе-      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над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котиками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дению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Разработка   Раздел сов- I     Агентство      -       -         125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стратегии в  местного  квартал по делам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ле-  проекта   2001    здраво-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чения и реа- Правитель- года   охранения,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билитации    ства и Уп-        Республикан-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равления          ский центр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Организа-         медико-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ции Объе-         социальных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диненных          проблем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Наций по          комании,об-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контролю          щественные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над нар-    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котиками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дению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Действия в   Раздел сов- II     Агентство   -      -            105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ле-  местного   квартал по делам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чения и реа- проекта     2001   здраво-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билитации    Правитель-  года   охранения,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ства и Уп-         Республикан-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равления           ский центр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Организа-          медико-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ции Объе-          социальных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диненных           проблем нар-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Наций по           комании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над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котиками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дению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Восстанов-   Акты       2001     Акимы      -     -             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ление нар-   акимов      год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кологических                     и гг.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диспансеров 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областных                      Алматы**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городах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сложной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коситуацией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Создание в    Поста-    IV      Акимы       -      -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областном     новление  квартал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центре, го-   Правитель- 2001   и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родах област- ства       года   Астаны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под-                       Алматы**,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чинения, в                      Минтруд-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гг.Астане и                     соцзащиты,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спе-                     Минюст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циализирован-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тических уч-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реждений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принудитель-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ному лечению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наркомании,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тров медико-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лиц, прошедших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успешный курс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лечения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наркомании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Разработка   Приказы     Пос-   Минобр-     -      3    III кв.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методической министров   тоянно науки,                  2001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учебно-поз-                   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навательной                    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литературы                      здраво-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детей и                     охранения,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подростков,                     Минкульт-         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родителей,                      информ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педагогов,                                        =9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издания 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дио-видео-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другой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наглядной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Установление эффективного международного сотрудничества в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незаконного оборота наркотиков и злоупотребления 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Обеспечение   Отчет      Пос-   Агентство   -          I кв.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взаимо-       Правитель- тоянно по борьбе              2001г.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действия      ству              с нарком-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правоохра-                      анией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нительных и                     нарко-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                     бизнесом,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 Рес-                     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публики Ка-                     КНБ,              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захстан с ана-                  Таможен-          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логичными                       ный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службами                        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госу-                    Мингос-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 и,                       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прежде всего,                   Минобо-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Центральной                     роны,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Азии, при                       Минюст,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осуществлении                   Генпро-           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совместных                      куратура,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                     МИД              =12,9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рамках меж-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целью 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явления,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дупреждения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пресечения 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транзита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Заключение    Между-     2000- МИД,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новых между-  народные   2001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народных сог- договора,  годы 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лашений в     програм-         с наркома-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 кон-    мные про-        нией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троля за      екты Ор-         нарко-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наркотиками   ганизации        бизнесом,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борьбы с    Объедин-         Минюст,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наркотизмом,  енных На-        МВД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развитие со-  ций, ре-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трудничества  шение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рамках уже  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принятых 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говоров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этой области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Привлечение   Соглашения, 2000-  МИД,        -      -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   совместные  2001   Агентство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иной по-    программные годы   по борьбе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мощи между-   проекты            с нарком-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народных                         анией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                      нарко-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стран-до-                      бизнесом,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норов для                        Минюст,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оказания под-                    МВД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держки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работающих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наркотизмом,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подготовке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переподготовке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кадров, обмене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опытом, осна-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щении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ванием,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работке пер-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спективных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грамм реабили-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тации,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участия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станских специ-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алистов в 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боте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встреч и 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румов по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блемам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троля за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котиками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Управление    Раздел сов- IV     Агентство   -      -            145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(укрепление)   местного   квартал по борьбе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системой      проекта     2000   с наркома-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      Правитель-  года   нией и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 нар-      ства и Уп-         нарко-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котиками      равления           бизнесом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Организа-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ции Объе-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диненных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Наций по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над 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котиками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дению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                     130 млн. 301,57 млн.    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*Суммы расходов, приводимые в данной графе, являются предварительными и будут определяться бюджетной комиссией по формированию республиканского бюджета на 2001 год в соответствии с Законом Республики Казахстан "О бюджетной системе" от 1 апреля 1999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**Суммы рекомендуется изыскать при составлении местных бюджетов.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