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2f65" w14:textId="4ff2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Указы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мая 2000 года N 401. Утратил силу Указом Президента Республики Казахстан от 29 декабря 2015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следующие Указы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Указ от 29 декабря 1999 года N 317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U990317_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Реестра должностей политических государственных служащих и Правил порядка наложения дисциплинарных взысканий на политических государственных служащих" (САПП Республики Казахстан 1999 г., N 58, ст. 559):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Реестре должностей политических государственных служащих,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слова "Члены (обладающие статусом государственных служащих) и государственные инспектора Государственной комиссии Республики по борьбе с коррупцией,";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"Государственные инспектора Организационно-контрольного отдела Администрации Президента Республики Казахстан"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"Государственные инспектора структурных подразделений Администрации Президента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Указ от 13 апреля 2000 года N 372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U000372_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текста Присяги политического государственного служащего Республики Казахстан и Порядка принесения Присяги политическими государственными служащими Республики Казахстан":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четвертом подпункта 2) пункта 2 исключить слова "члены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комиссии по борьбе с коррупцией, обладающие статусом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служащих", "государственные инспектора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по борьбе с коррупцией";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(Подпункт 3 утратил силу - Указом Президента РК от 25 марта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N 575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U010575_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Мартина Н.А.)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