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a810" w14:textId="5f9a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специальной экономической зоны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июля 2000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26 января 1996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2823 </w:t>
      </w:r>
      <w:r>
        <w:rPr>
          <w:rFonts w:ascii="Times New Roman"/>
          <w:b w:val="false"/>
          <w:i w:val="false"/>
          <w:color w:val="000000"/>
          <w:sz w:val="28"/>
        </w:rPr>
        <w:t>
 "О специальных экономических зонах в Республике Казахстан"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специальную экономическую зону города Астаны и отменить действие особого правового режима налогообложения и таможенного регулирования.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и акиму города Астаны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января 2001 года привести ранее принятые решения в соответствие с 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ноября 2000 года разработать проекты соответствующих нормативных правовых актов, закрепляющих: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формирования бюджета города Астаны, обеспечивающий его финансовыми ресурсами на уровне не менее объема бюджета, утвержденного на 2000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местного исполнительного органа города Астаны на владение, пользование и распоряжение государственным пакетом акций акционерных обществ, зарегистрированных на территории города Астаны, за исключением юридических лиц, определенных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 Президента Республики Казахстан от 9 октября 1996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3127 </w:t>
      </w:r>
      <w:r>
        <w:rPr>
          <w:rFonts w:ascii="Times New Roman"/>
          <w:b w:val="false"/>
          <w:i w:val="false"/>
          <w:color w:val="000000"/>
          <w:sz w:val="28"/>
        </w:rPr>
        <w:t>
 "О создании специальной экономической зоны города Астаны" (САПП Республики Казахстан, 1996 г., N 41, ст. 383);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19 марта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3872 </w:t>
      </w:r>
      <w:r>
        <w:rPr>
          <w:rFonts w:ascii="Times New Roman"/>
          <w:b w:val="false"/>
          <w:i w:val="false"/>
          <w:color w:val="000000"/>
          <w:sz w:val="28"/>
        </w:rPr>
        <w:t>
 "О мерах по реализации Указа Президента Республики Казахстан от 20 октября 1997 г. N 3700 "Об объявлении города Акмолы столицей Республики Казахстан" (САПП Республики Казахстан, 1998 г., N 8, ст. 46);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пункты 4 и 5 Указа Президента Республики Казахстан от 31 марта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 </w:t>
      </w:r>
      <w:r>
        <w:rPr>
          <w:rFonts w:ascii="Times New Roman"/>
          <w:b w:val="false"/>
          <w:i w:val="false"/>
          <w:color w:val="000000"/>
          <w:sz w:val="28"/>
        </w:rPr>
        <w:t>
 "Некоторые вопросы специальных экономических зон в Республике Казахстан" (САПП Республики Казахстан, 1999 г., N 10, ст. 81).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января 2001 года, за исключением пункта 2, который вводится в действие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Цай Л.Г.)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