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1db73" w14:textId="0e1db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Указ Президента Республики Казахстан от 10 марта 2000 года N 355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24 августа 2000 года N 438. Утратил силу - Указом Президента Республики Казахстан от 25 апреля 2001 года N 589 ~U010589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соответствии со статьей 14 Закона Республики Казахстан от 1 апреля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1999 года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Z990357_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"О бюджетной системе" постановляю: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Внести в Указ Президента Республики Казахстан от 10 марта 2000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года N 355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U000355_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"Об образовании Бюджетной комиссии по формированию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проекта республиканского бюджета на 2001 год" следующие изменения: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ввести в состав Бюджетной комиссии по формированию проекта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республиканского бюджета на 2001 год, образованной названным Указом: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Ертлесову Жаннат Джургалиевну     - заместителя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Администрации Президента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Джаксыбекова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Адильбека Рыскельдиновича         - акима города Астаны.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Настоящий Указ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Цай Л.Г.)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