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9226" w14:textId="3ff9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текста присяги рядового и начальствующего состава органов Государственной противопожарной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сентября 2000 года N 446. Утратил силу Указом Президента Республики Казахстан от 19 декабря 2022 года №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 "О пожарной безопасности" постановляю: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текст присяги рядового и начальствующего состава органов Государственной противопожарной службы.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2000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Присяга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рядового и начальствующего состава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Я, гражданин Республики Казахстан 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(фамилия, имя, отчество) поступая на службу в органы Государственной противопожарной службы, осознавая свою высокую ответственность в деле защиты жизни и здоровья людей, собственности, национального богатства и окружающей среды, принимая присягу, торжественно клянусь: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быть преданным народу и Президенту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строго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законы Республики Казахстан, не допуская малейшего от них отступления;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добросовестно и профессионально выполнять возложенные на меня обязанности, дорожить высоким званием сотрудника Государственной противопожарной службы, не допускать разглашения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не допускать ограничения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прав, свобод, законных интересов граждан и государства в деле обеспечения 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постоянно повышать свое профессиональное мастерство, быть неподкупным, беречь и приумножать лучшие традиции противопожарной службы.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этой присяги готов нести самое строгое наказание в соответствии с законами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года             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