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1b8" w14:textId="e657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2000 года N 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октябре-декабре 2000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октябре-декабре 2000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и исполнительными органами, во взаимодействии с Министерством обороны Республики Казахстан организовать и обеспечить проведение призыва граждан на срочную военную службу в октябре-декабре 2000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