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ac02" w14:textId="587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2000 года N 459.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20 апреля 2000 года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борьбы с преступностью и коррупцией"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Указ Президента Республики Казахстан от 31 декабря 1999 года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наложения дисциплинарных взысканий на административных государственных служащих Республики Казахстан" (САПП Республики Казахстан, 1999 г., N 58, ст. 562):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наложения дисциплинарных взысканий на административных государственных служащих Республики Казахстан,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"этики" дополнить словами "совершение коррупционного правонарушения, наказуемого в дисциплинарном порядке,";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"Дисциплинарная комиссия уполномоченного органа по делам государственной службы (далее - комиссия уполномоченного органа) - постоянный коллегиальный орган, создаваемый в уполномоченном органе по делам государственной службы (далее - уполномоченный орган) для рассмотрения дисциплинарных дел служащих категорий С-1, С-2, С-3, совершивших коррупционные правонарушения, наказуемые в дисциплинарном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"года" заменить словами "шести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Служебные расследования назначаются приказом руководителя государственного органа и проводятся кадровой службой данного государственного органа (далее - кадровая служба) в срок не более пятнадцати календарных дней со дня совершения проступка или со дня его обнаружения.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служебных расследований без наличия приказа руководителя государственного органа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расследования приостанавливаются на период временной нетрудоспособности служащего, нахождения его в отпуске или в командировке.";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Служебные расследования коррупционных правонарушений, совершенных служащими категорий С-1, С-2, С-3, назначаются приказом руководителя уполномоченного органа и проводятся должностными лицами уполномоченного органа в сроки и в порядке, установленными пунктом 20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необходимости уполномоченный орган может поручить проведение служебного расследования кадровой службе самого государственного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"а также Государственной комиссией по борьбе с коррупцией"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"обязана" заменить словами "или должностные лица уполномоченного органа обязаны";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"представить материалы" дополнить словами "с соответствующим мотивированным заключением";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после слов "кадровой службой" и пункт 24 после слов "кадровой службы" дополнить словами "или должностными лицами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Комиссия уполномоченного органа назначается приказом руководителя уполномоченного органа, который определяет состав комиссии и из числа членов данной комиссии назначает Председателя.";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после слов "кадровой службы" дополнить словами "или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31 дополнить словами "за исключением случаев рекомендаций, вынесенных комиссией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"31-1. Комиссия в своей работе по рассмотрению дисциплинарных дел служащих, совершивших коррупционные правонарушения, обязана взаимодействовать с уполномоченным органом и по результатам рассмотрения представлять в десятидневный срок в уполномоченный орган копию соответствующего решения и ежеквартальные отчеты.";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"органа" дополнить словами "или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отказа в возбуждении уголовного дела либо прекращения уголовного дела, но при наличии в действиях служащего признаков проступка, взыскание может быть наложено не позднее одного месяца со дня принятия решения об отказе в возбуждении уголовного дела либо его прекращения.";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взысканиях, наложенных руководителем государственного органа на служащих, совершивших коррупционные правонарушения, наказуемые в дисциплинарном порядке, подлежат обязательному представлению кадровой службой в уполномоченный орган по правовой статистике 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досрочное снятие взыскания за совершение коррупционного правонарушения производится только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51 и 52 слова "по делам государственной службы"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ранее принятые свои акты в соответствие с настоящим Указом, исключив из полномочий Дисциплинарных советов областей, городов Астаны и Алматы рассмотрение дисциплинарных дел административных государственных служащих группы категорий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