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1cba" w14:textId="2d41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подготовке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2000 года № 470.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04.05.2005 </w:t>
      </w:r>
      <w:r>
        <w:rPr>
          <w:rFonts w:ascii="Times New Roman"/>
          <w:b w:val="false"/>
          <w:i w:val="false"/>
          <w:color w:val="ff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"республиканская комиссия" заменены словами "Республиканская комиссия" Указом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и оптимизации подготовки кадров за рубежом постановляю: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Правительству Республики Казахстан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отбора претендентов для присуждения международной стипендии Президента Республики Казахстан "Болашак".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1-1 в редакции Указа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Руководителям центральных и местных исполнительных органов Республики Казахстан ежегодно не позднее 1 сентября представлять в рабочий орган Республиканской комиссии по подготовке кадров за рубежом заявку на подготовку специалистов по международной стипендии "Болашак".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1-2 в соответствии с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акты Президента Республики Казахстан следующие изменения и дополнения: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"250 международных стипендий" заменить словами "международную стипендию";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"Кабинету Министров" заменить словом "Правительству";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"Министерство образования" дополнить словами "и науки";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признать утратившим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09.01.2006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1696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подписания).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2000 года N 470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комиссии по подготовке кадров за рубежом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комиссия по подготовке кадров за рубежом (далее - Республиканская комиссия) является консультативно-совещательным органом при Президенте Республики Казахстан и создается в целях реализации мероприятий по вопросам международной стипендии Президента Республики Казахстан "Болашак" (далее - международная стипендия "Болашак") и прохождения научных стажировок.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Республиканская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и Правительства Республики Казахстан, иными нормативными правовыми актами Республики Казахстан и настоящим Положением.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республиканской комиссии утверждается Президентом Республики Казахстан. Возглавляет республиканскую комиссию  Государственный советник  Республики Казахстан. Заместителем председателя Республиканской комиссии является Министр науки и высшего образования Республики Казахстан, секретарем - заместитель Министра науки и высшего образования Республики Казахстан.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Рабочим органом Республиканской комиссии является Министерство науки и высшего образования Республики Казахстан.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3-1 в соответствии с Указом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01.07.2022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Задачи республиканской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Республиканской комиссии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определению общей стратегии подготовки кадров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присуждении, лишении международной стипендии "Болашак" в соответствии с Правилами отбора претендентов для присуждения международной стипендии "Болашак" (далее – Правила отбора);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ежегодное определение категорий работников для участия в конкурсе на прохождение стажировки в зарубежных организациях в рамках международной стипендии "Болашак";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обеспечение координации вопросов трудоустройства выпускников программы "Болашак".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принятие решения о присуждении, лишении научной стажировки в соответствии с Правилами отбора претендентов и прохождения научных стажировок, утверждаемыми уполномоченным органом в области науки и высшего образования;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иных функций, необходимых для основной деятельности, не противоречащих законодательству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27.01.2010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11.06.2012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республиканской комиссии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Республиканской комиссии организует ее работу и обеспечивает координацию деятельности членов Республиканской комиссии в соответствии с законодательством республики и настоящим Положением.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отсутствия председателя Республиканской комиссии его функции осуществляет заместитель председателя.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5-1 в соответствии с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Секретарь республиканской комиссии представляет на рассмотрение республиканской комиссии документы и материалы, подготовленные рабочим органом.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14.05.2004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Председатель, заместитель председателя, секретарь и члены республиканской комиссии принимают участие в ее работе на общественных началах.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Указом Президента РК от 04.05.2005 </w:t>
      </w:r>
      <w:r>
        <w:rPr>
          <w:rFonts w:ascii="Times New Roman"/>
          <w:b w:val="false"/>
          <w:i w:val="false"/>
          <w:color w:val="000000"/>
          <w:sz w:val="28"/>
        </w:rPr>
        <w:t>N 1569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республиканской комиссии проводятся в соответствии с планом ее работы. Внеплановые заседания проводятся по мере необходимости по решению председателя республиканской комиссии.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республиканской комиссии правомочны при наличии двух третей от общего числа членов комиссии.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республиканской комиссии принимается открытым голосованием не менее чем тремя четвертями голосов от числа присутствующих на заседании членов комиссии.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Указом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Рабочий орган Республиканской комиссии: </w:t>
      </w:r>
    </w:p>
    <w:bookmarkEnd w:id="20"/>
    <w:bookmarkStart w:name="z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общие требования к содержанию личных дел претендентов на международную стипендию "Болашак";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Указом Президента РК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родственных специальностей для обучения за рубежом в рамках международной стипендии "Болашак", список ведущих зарубежных высших учебных заведений, зарубежных организаций, рекомендуемых для обучения, прохождения языковых курсов обладателями международной стипендии "Болашак" (далее - стипендиат), таблицу эквивалентности оценок для присуждения международной стипендии "Болашак", таблицу продолжительности языковых курсов;</w:t>
      </w:r>
    </w:p>
    <w:bookmarkEnd w:id="22"/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нормы расходов на питание, проживание, приобретение учебной литературы, определяет вид и класс транспорта по проезду от места проживания до места обучения, прохождения языковых курсов либо стажировки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зарубежными организациями, осуществляющими проведение языковых курсов и стажировок, статистическими, рейтинговыми и иными соответствующими организациями и/или определяемыми уполномоченными органами иностранных государств зарубежными организациями, оказывающими услуги по организации обучения;</w:t>
      </w:r>
    </w:p>
    <w:bookmarkEnd w:id="23"/>
    <w:bookmarkStart w:name="z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сроки приема документов и проведения конкурса на международную стипендию "Болашак"; 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состав независимой экспертной комиссии по согласованию с заинтересованными государственными органами, высшими учебными заведениями, научными и иными организациями, порядок и организацию ее работы, а также лист оценки персонального собеседования претендентов с членами независимой экспертной комиссии;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необходимый минимальный уровень знания государственного языка, необходимый минимальный уровень знания иностранного языка с учетом требований зарубежных высших учебных заведений, зарубежных организаций, определяемых уполномоченными органами иностранных государств;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необходимые материалы к заседаниям Республиканской комиссии;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необходимые для обеспечения и реализации мероприятий по международной стипендии "Болашак" и научным стажировкам, не противоречащие законодательству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создает комиссию по рассмотрению обращений обладателей международной стипендии "Болашак", за исключением вопросов, рассмотрение которых входит в компетенцию Республиканской комиссии в рамках осуществления ее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условия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решения о присуждении международной стипендии "Болашак", включая оплату неустойки (штрафа);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отказ от международной стипендии "Болашак" в соответствии с Правилами отбора, а также решение о предоставлении отсрочки от осуществления трудовой деятельности по специальности, полученной в рамках международной стипендии "Болашак", на территории Республики Казахстан;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ежегодно утверждает перечень приоритетных специальностей для присуждения международной стипендии "Болашак";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ежегодно устанавливает предельное количество международной стипендии "Болашак" для категорий лиц, определяемых Правилами отбора.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08.02.2008 </w:t>
      </w:r>
      <w:r>
        <w:rPr>
          <w:rFonts w:ascii="Times New Roman"/>
          <w:b w:val="false"/>
          <w:i w:val="false"/>
          <w:color w:val="000000"/>
          <w:sz w:val="28"/>
        </w:rPr>
        <w:t>N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27.01.2010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11.06.2012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03.03.2022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прекращения деятельности республиканской комиссии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26.08.2022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прекращении деятельности республиканской комиссии принимается Президентом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подготовке кадров за рубежом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советник Республики Казахстан, председатель</w:t>
      </w:r>
    </w:p>
    <w:bookmarkEnd w:id="37"/>
    <w:bookmarkStart w:name="z1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Казахстан, заместитель председателя</w:t>
      </w:r>
    </w:p>
    <w:bookmarkEnd w:id="38"/>
    <w:bookmarkStart w:name="z1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Казахстан, секретарь</w:t>
      </w:r>
    </w:p>
    <w:bookmarkEnd w:id="39"/>
    <w:bookmarkStart w:name="z1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Республиканской комиссии:</w:t>
      </w:r>
    </w:p>
    <w:bookmarkEnd w:id="40"/>
    <w:bookmarkStart w:name="z1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Республики Казахстан 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защиты населения Республики Казахстан 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 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63"/>
    <w:bookmarkStart w:name="z1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Мажилиса Парламента Республики Казахстан (по согласованию)</w:t>
      </w:r>
    </w:p>
    <w:bookmarkEnd w:id="64"/>
    <w:bookmarkStart w:name="z1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</w:t>
      </w:r>
    </w:p>
    <w:bookmarkEnd w:id="65"/>
    <w:bookmarkStart w:name="z1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66"/>
    <w:bookmarkStart w:name="z1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Правительства Республики Казахстан, курирующего вопросы социально-культурного развития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