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b65d" w14:textId="62cb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страхования в Республике Казахстан на 2000-2002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27 ноября 2000 года N 491. Утратил силу - Указом Президента РК от 9 января 2006 года N 1696 (U061696)(вводится в действие со дня подписания)</w:t>
      </w:r>
    </w:p>
    <w:p>
      <w:pPr>
        <w:spacing w:after="0"/>
        <w:ind w:left="0"/>
        <w:jc w:val="both"/>
      </w:pPr>
      <w:bookmarkStart w:name="z0" w:id="0"/>
      <w:r>
        <w:rPr>
          <w:rFonts w:ascii="Times New Roman"/>
          <w:b w:val="false"/>
          <w:i w:val="false"/>
          <w:color w:val="000000"/>
          <w:sz w:val="28"/>
        </w:rPr>
        <w:t xml:space="preserve">
      В целях формирования эффективной национальной страховой индустрии и обеспечения дальнейшего развития ее приоритетных направлений постановляю:  </w:t>
      </w:r>
      <w:r>
        <w:br/>
      </w:r>
      <w:r>
        <w:rPr>
          <w:rFonts w:ascii="Times New Roman"/>
          <w:b w:val="false"/>
          <w:i w:val="false"/>
          <w:color w:val="000000"/>
          <w:sz w:val="28"/>
        </w:rPr>
        <w:t xml:space="preserve">
      1. Утвердить Государственную программу развития страхования в Республике Казахстан на 2000-2002 годы и План мероприятий по ее реализации (прилагаются).  </w:t>
      </w:r>
      <w:r>
        <w:br/>
      </w:r>
      <w:r>
        <w:rPr>
          <w:rFonts w:ascii="Times New Roman"/>
          <w:b w:val="false"/>
          <w:i w:val="false"/>
          <w:color w:val="000000"/>
          <w:sz w:val="28"/>
        </w:rPr>
        <w:t xml:space="preserve">
      2. Правительству Республики Казахстан совместно с Национальным Банком Республики Казахстан как уполномоченным государственным органом по регулированию и надзору за страховой деятельностью принять меры по выполнению мероприятий согласно документам, утвержденным пунктом 1 настоящего Указа. </w:t>
      </w:r>
      <w:r>
        <w:br/>
      </w: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4. Настоящий Указ вступает в силу со дня подписания и подлежит опубликованию.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2000 г. N 491 </w:t>
      </w:r>
    </w:p>
    <w:bookmarkEnd w:id="1"/>
    <w:p>
      <w:pPr>
        <w:spacing w:after="0"/>
        <w:ind w:left="0"/>
        <w:jc w:val="both"/>
      </w:pPr>
      <w:r>
        <w:rPr>
          <w:rFonts w:ascii="Times New Roman"/>
          <w:b/>
          <w:i w:val="false"/>
          <w:color w:val="000000"/>
          <w:sz w:val="28"/>
        </w:rPr>
        <w:t xml:space="preserve">                       Государственная программа  </w:t>
      </w:r>
      <w:r>
        <w:br/>
      </w:r>
      <w:r>
        <w:rPr>
          <w:rFonts w:ascii="Times New Roman"/>
          <w:b w:val="false"/>
          <w:i w:val="false"/>
          <w:color w:val="000000"/>
          <w:sz w:val="28"/>
        </w:rPr>
        <w:t>
</w:t>
      </w:r>
      <w:r>
        <w:rPr>
          <w:rFonts w:ascii="Times New Roman"/>
          <w:b/>
          <w:i w:val="false"/>
          <w:color w:val="000000"/>
          <w:sz w:val="28"/>
        </w:rPr>
        <w:t xml:space="preserve">           развития страхования в Республике Казахстан на  </w:t>
      </w:r>
      <w:r>
        <w:br/>
      </w:r>
      <w:r>
        <w:rPr>
          <w:rFonts w:ascii="Times New Roman"/>
          <w:b w:val="false"/>
          <w:i w:val="false"/>
          <w:color w:val="000000"/>
          <w:sz w:val="28"/>
        </w:rPr>
        <w:t>
</w:t>
      </w:r>
      <w:r>
        <w:rPr>
          <w:rFonts w:ascii="Times New Roman"/>
          <w:b/>
          <w:i w:val="false"/>
          <w:color w:val="000000"/>
          <w:sz w:val="28"/>
        </w:rPr>
        <w:t xml:space="preserve">                           2000-2002 годы      </w:t>
      </w:r>
    </w:p>
    <w:p>
      <w:pPr>
        <w:spacing w:after="0"/>
        <w:ind w:left="0"/>
        <w:jc w:val="both"/>
      </w:pPr>
      <w:r>
        <w:rPr>
          <w:rFonts w:ascii="Times New Roman"/>
          <w:b w:val="false"/>
          <w:i w:val="false"/>
          <w:color w:val="000000"/>
          <w:sz w:val="28"/>
        </w:rPr>
        <w:t xml:space="preserve">                                  Паспорт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Наименование             Государственная программа развития страхования в  </w:t>
      </w:r>
      <w:r>
        <w:br/>
      </w:r>
      <w:r>
        <w:rPr>
          <w:rFonts w:ascii="Times New Roman"/>
          <w:b w:val="false"/>
          <w:i w:val="false"/>
          <w:color w:val="000000"/>
          <w:sz w:val="28"/>
        </w:rPr>
        <w:t xml:space="preserve">
                         Республике Казахстан на 2000-2002 годы             </w:t>
      </w:r>
      <w:r>
        <w:br/>
      </w:r>
      <w:r>
        <w:rPr>
          <w:rFonts w:ascii="Times New Roman"/>
          <w:b w:val="false"/>
          <w:i w:val="false"/>
          <w:color w:val="000000"/>
          <w:sz w:val="28"/>
        </w:rPr>
        <w:t xml:space="preserve">
                         (далее - Программа) </w:t>
      </w:r>
    </w:p>
    <w:p>
      <w:pPr>
        <w:spacing w:after="0"/>
        <w:ind w:left="0"/>
        <w:jc w:val="both"/>
      </w:pPr>
      <w:r>
        <w:rPr>
          <w:rFonts w:ascii="Times New Roman"/>
          <w:b w:val="false"/>
          <w:i w:val="false"/>
          <w:color w:val="000000"/>
          <w:sz w:val="28"/>
        </w:rPr>
        <w:t xml:space="preserve">Решение о                Поручение Президента Республики Казахстан, данное  </w:t>
      </w:r>
      <w:r>
        <w:br/>
      </w:r>
      <w:r>
        <w:rPr>
          <w:rFonts w:ascii="Times New Roman"/>
          <w:b w:val="false"/>
          <w:i w:val="false"/>
          <w:color w:val="000000"/>
          <w:sz w:val="28"/>
        </w:rPr>
        <w:t xml:space="preserve">
разработке               им в ходе выступления на 2-м конгрессе финансистов </w:t>
      </w:r>
      <w:r>
        <w:br/>
      </w:r>
      <w:r>
        <w:rPr>
          <w:rFonts w:ascii="Times New Roman"/>
          <w:b w:val="false"/>
          <w:i w:val="false"/>
          <w:color w:val="000000"/>
          <w:sz w:val="28"/>
        </w:rPr>
        <w:t xml:space="preserve">
Программы                Казахстана в ноябре 1999 г. </w:t>
      </w:r>
    </w:p>
    <w:p>
      <w:pPr>
        <w:spacing w:after="0"/>
        <w:ind w:left="0"/>
        <w:jc w:val="both"/>
      </w:pPr>
      <w:r>
        <w:rPr>
          <w:rFonts w:ascii="Times New Roman"/>
          <w:b w:val="false"/>
          <w:i w:val="false"/>
          <w:color w:val="000000"/>
          <w:sz w:val="28"/>
        </w:rPr>
        <w:t xml:space="preserve">Основной                 Национальный Банк Республики Казахстан </w:t>
      </w:r>
      <w:r>
        <w:br/>
      </w:r>
      <w:r>
        <w:rPr>
          <w:rFonts w:ascii="Times New Roman"/>
          <w:b w:val="false"/>
          <w:i w:val="false"/>
          <w:color w:val="000000"/>
          <w:sz w:val="28"/>
        </w:rPr>
        <w:t xml:space="preserve">
разработчик              (по согласованию с Правительством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Цели                     Формирование современного и стабильного </w:t>
      </w:r>
      <w:r>
        <w:br/>
      </w:r>
      <w:r>
        <w:rPr>
          <w:rFonts w:ascii="Times New Roman"/>
          <w:b w:val="false"/>
          <w:i w:val="false"/>
          <w:color w:val="000000"/>
          <w:sz w:val="28"/>
        </w:rPr>
        <w:t xml:space="preserve">
                         национального страхового рынка, способного стать   </w:t>
      </w:r>
      <w:r>
        <w:br/>
      </w:r>
      <w:r>
        <w:rPr>
          <w:rFonts w:ascii="Times New Roman"/>
          <w:b w:val="false"/>
          <w:i w:val="false"/>
          <w:color w:val="000000"/>
          <w:sz w:val="28"/>
        </w:rPr>
        <w:t xml:space="preserve">
                         реальным инструментом защиты интересов             </w:t>
      </w:r>
      <w:r>
        <w:br/>
      </w:r>
      <w:r>
        <w:rPr>
          <w:rFonts w:ascii="Times New Roman"/>
          <w:b w:val="false"/>
          <w:i w:val="false"/>
          <w:color w:val="000000"/>
          <w:sz w:val="28"/>
        </w:rPr>
        <w:t xml:space="preserve">
                         государства, граждан и хозяйствующих субъектов,    </w:t>
      </w:r>
      <w:r>
        <w:br/>
      </w:r>
      <w:r>
        <w:rPr>
          <w:rFonts w:ascii="Times New Roman"/>
          <w:b w:val="false"/>
          <w:i w:val="false"/>
          <w:color w:val="000000"/>
          <w:sz w:val="28"/>
        </w:rPr>
        <w:t xml:space="preserve">
                         создание эффективной страховой системы как одной   </w:t>
      </w:r>
      <w:r>
        <w:br/>
      </w:r>
      <w:r>
        <w:rPr>
          <w:rFonts w:ascii="Times New Roman"/>
          <w:b w:val="false"/>
          <w:i w:val="false"/>
          <w:color w:val="000000"/>
          <w:sz w:val="28"/>
        </w:rPr>
        <w:t xml:space="preserve">
                         из составляющей государственной социальной  </w:t>
      </w:r>
      <w:r>
        <w:br/>
      </w:r>
      <w:r>
        <w:rPr>
          <w:rFonts w:ascii="Times New Roman"/>
          <w:b w:val="false"/>
          <w:i w:val="false"/>
          <w:color w:val="000000"/>
          <w:sz w:val="28"/>
        </w:rPr>
        <w:t xml:space="preserve">
                         политики </w:t>
      </w:r>
    </w:p>
    <w:p>
      <w:pPr>
        <w:spacing w:after="0"/>
        <w:ind w:left="0"/>
        <w:jc w:val="both"/>
      </w:pPr>
      <w:r>
        <w:rPr>
          <w:rFonts w:ascii="Times New Roman"/>
          <w:b w:val="false"/>
          <w:i w:val="false"/>
          <w:color w:val="000000"/>
          <w:sz w:val="28"/>
        </w:rPr>
        <w:t xml:space="preserve">Приоритеты               1) совершенствование основ национальной страховой </w:t>
      </w:r>
      <w:r>
        <w:br/>
      </w:r>
      <w:r>
        <w:rPr>
          <w:rFonts w:ascii="Times New Roman"/>
          <w:b w:val="false"/>
          <w:i w:val="false"/>
          <w:color w:val="000000"/>
          <w:sz w:val="28"/>
        </w:rPr>
        <w:t xml:space="preserve">
Программы                   системы; </w:t>
      </w:r>
      <w:r>
        <w:br/>
      </w:r>
      <w:r>
        <w:rPr>
          <w:rFonts w:ascii="Times New Roman"/>
          <w:b w:val="false"/>
          <w:i w:val="false"/>
          <w:color w:val="000000"/>
          <w:sz w:val="28"/>
        </w:rPr>
        <w:t xml:space="preserve">
                         2) расширение сферы применения страхования; </w:t>
      </w:r>
      <w:r>
        <w:br/>
      </w:r>
      <w:r>
        <w:rPr>
          <w:rFonts w:ascii="Times New Roman"/>
          <w:b w:val="false"/>
          <w:i w:val="false"/>
          <w:color w:val="000000"/>
          <w:sz w:val="28"/>
        </w:rPr>
        <w:t xml:space="preserve">
                         3) активное использование инвестиционного          </w:t>
      </w:r>
      <w:r>
        <w:br/>
      </w:r>
      <w:r>
        <w:rPr>
          <w:rFonts w:ascii="Times New Roman"/>
          <w:b w:val="false"/>
          <w:i w:val="false"/>
          <w:color w:val="000000"/>
          <w:sz w:val="28"/>
        </w:rPr>
        <w:t xml:space="preserve">
                            потенциала страховой индустрии; </w:t>
      </w:r>
      <w:r>
        <w:br/>
      </w:r>
      <w:r>
        <w:rPr>
          <w:rFonts w:ascii="Times New Roman"/>
          <w:b w:val="false"/>
          <w:i w:val="false"/>
          <w:color w:val="000000"/>
          <w:sz w:val="28"/>
        </w:rPr>
        <w:t xml:space="preserve">
                         4) определение оптимального перечня видов          </w:t>
      </w:r>
      <w:r>
        <w:br/>
      </w:r>
      <w:r>
        <w:rPr>
          <w:rFonts w:ascii="Times New Roman"/>
          <w:b w:val="false"/>
          <w:i w:val="false"/>
          <w:color w:val="000000"/>
          <w:sz w:val="28"/>
        </w:rPr>
        <w:t xml:space="preserve">
                            обязательного страхования, законодательное  </w:t>
      </w:r>
      <w:r>
        <w:br/>
      </w:r>
      <w:r>
        <w:rPr>
          <w:rFonts w:ascii="Times New Roman"/>
          <w:b w:val="false"/>
          <w:i w:val="false"/>
          <w:color w:val="000000"/>
          <w:sz w:val="28"/>
        </w:rPr>
        <w:t xml:space="preserve">
                            закрепление особенностей их проведения; </w:t>
      </w:r>
      <w:r>
        <w:br/>
      </w:r>
      <w:r>
        <w:rPr>
          <w:rFonts w:ascii="Times New Roman"/>
          <w:b w:val="false"/>
          <w:i w:val="false"/>
          <w:color w:val="000000"/>
          <w:sz w:val="28"/>
        </w:rPr>
        <w:t xml:space="preserve">
                         5) ускоренное развитие страхования жизни и         </w:t>
      </w:r>
      <w:r>
        <w:br/>
      </w:r>
      <w:r>
        <w:rPr>
          <w:rFonts w:ascii="Times New Roman"/>
          <w:b w:val="false"/>
          <w:i w:val="false"/>
          <w:color w:val="000000"/>
          <w:sz w:val="28"/>
        </w:rPr>
        <w:t xml:space="preserve">
                            здоровья, системы аннуитетов и иных социально  </w:t>
      </w:r>
      <w:r>
        <w:br/>
      </w:r>
      <w:r>
        <w:rPr>
          <w:rFonts w:ascii="Times New Roman"/>
          <w:b w:val="false"/>
          <w:i w:val="false"/>
          <w:color w:val="000000"/>
          <w:sz w:val="28"/>
        </w:rPr>
        <w:t xml:space="preserve">
                            значимых видов страхования; </w:t>
      </w:r>
      <w:r>
        <w:br/>
      </w:r>
      <w:r>
        <w:rPr>
          <w:rFonts w:ascii="Times New Roman"/>
          <w:b w:val="false"/>
          <w:i w:val="false"/>
          <w:color w:val="000000"/>
          <w:sz w:val="28"/>
        </w:rPr>
        <w:t xml:space="preserve">
                         6) развитие инфраструктуры и потенциала            </w:t>
      </w:r>
      <w:r>
        <w:br/>
      </w:r>
      <w:r>
        <w:rPr>
          <w:rFonts w:ascii="Times New Roman"/>
          <w:b w:val="false"/>
          <w:i w:val="false"/>
          <w:color w:val="000000"/>
          <w:sz w:val="28"/>
        </w:rPr>
        <w:t xml:space="preserve">
                            национального страхового рынка; </w:t>
      </w:r>
      <w:r>
        <w:br/>
      </w:r>
      <w:r>
        <w:rPr>
          <w:rFonts w:ascii="Times New Roman"/>
          <w:b w:val="false"/>
          <w:i w:val="false"/>
          <w:color w:val="000000"/>
          <w:sz w:val="28"/>
        </w:rPr>
        <w:t xml:space="preserve">
                         7) усиление государственного регулирования         </w:t>
      </w:r>
      <w:r>
        <w:br/>
      </w:r>
      <w:r>
        <w:rPr>
          <w:rFonts w:ascii="Times New Roman"/>
          <w:b w:val="false"/>
          <w:i w:val="false"/>
          <w:color w:val="000000"/>
          <w:sz w:val="28"/>
        </w:rPr>
        <w:t xml:space="preserve">
                            страхового рынка и надзора за страховой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8) зашита законных интересов страхователей,        </w:t>
      </w:r>
      <w:r>
        <w:br/>
      </w:r>
      <w:r>
        <w:rPr>
          <w:rFonts w:ascii="Times New Roman"/>
          <w:b w:val="false"/>
          <w:i w:val="false"/>
          <w:color w:val="000000"/>
          <w:sz w:val="28"/>
        </w:rPr>
        <w:t xml:space="preserve">
                            застрахованных и выгодоприобретателей; </w:t>
      </w:r>
      <w:r>
        <w:br/>
      </w:r>
      <w:r>
        <w:rPr>
          <w:rFonts w:ascii="Times New Roman"/>
          <w:b w:val="false"/>
          <w:i w:val="false"/>
          <w:color w:val="000000"/>
          <w:sz w:val="28"/>
        </w:rPr>
        <w:t xml:space="preserve">
                         9) разработка необходимых мер по вхождению         </w:t>
      </w:r>
      <w:r>
        <w:br/>
      </w:r>
      <w:r>
        <w:rPr>
          <w:rFonts w:ascii="Times New Roman"/>
          <w:b w:val="false"/>
          <w:i w:val="false"/>
          <w:color w:val="000000"/>
          <w:sz w:val="28"/>
        </w:rPr>
        <w:t xml:space="preserve">
                            Казахстана в международные схемы страхования  </w:t>
      </w:r>
      <w:r>
        <w:br/>
      </w:r>
      <w:r>
        <w:rPr>
          <w:rFonts w:ascii="Times New Roman"/>
          <w:b w:val="false"/>
          <w:i w:val="false"/>
          <w:color w:val="000000"/>
          <w:sz w:val="28"/>
        </w:rPr>
        <w:t xml:space="preserve">
                            и определение условий иностранного присутствия  </w:t>
      </w:r>
      <w:r>
        <w:br/>
      </w:r>
      <w:r>
        <w:rPr>
          <w:rFonts w:ascii="Times New Roman"/>
          <w:b w:val="false"/>
          <w:i w:val="false"/>
          <w:color w:val="000000"/>
          <w:sz w:val="28"/>
        </w:rPr>
        <w:t xml:space="preserve">
                            на страховом рынке республики. </w:t>
      </w:r>
    </w:p>
    <w:p>
      <w:pPr>
        <w:spacing w:after="0"/>
        <w:ind w:left="0"/>
        <w:jc w:val="both"/>
      </w:pPr>
      <w:r>
        <w:rPr>
          <w:rFonts w:ascii="Times New Roman"/>
          <w:b w:val="false"/>
          <w:i w:val="false"/>
          <w:color w:val="000000"/>
          <w:sz w:val="28"/>
        </w:rPr>
        <w:t xml:space="preserve">Задачи                      Для реализации целей Программы                  </w:t>
      </w:r>
      <w:r>
        <w:br/>
      </w:r>
      <w:r>
        <w:rPr>
          <w:rFonts w:ascii="Times New Roman"/>
          <w:b w:val="false"/>
          <w:i w:val="false"/>
          <w:color w:val="000000"/>
          <w:sz w:val="28"/>
        </w:rPr>
        <w:t xml:space="preserve">
Программы                   предусматривается решить следующие задачи: </w:t>
      </w:r>
      <w:r>
        <w:br/>
      </w:r>
      <w:r>
        <w:rPr>
          <w:rFonts w:ascii="Times New Roman"/>
          <w:b w:val="false"/>
          <w:i w:val="false"/>
          <w:color w:val="000000"/>
          <w:sz w:val="28"/>
        </w:rPr>
        <w:t xml:space="preserve">
                            - уточнение принципов предоставления            </w:t>
      </w:r>
      <w:r>
        <w:br/>
      </w:r>
      <w:r>
        <w:rPr>
          <w:rFonts w:ascii="Times New Roman"/>
          <w:b w:val="false"/>
          <w:i w:val="false"/>
          <w:color w:val="000000"/>
          <w:sz w:val="28"/>
        </w:rPr>
        <w:t xml:space="preserve">
                              страховой защиты как вида социального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 расширение сферы применения страхования и     </w:t>
      </w:r>
      <w:r>
        <w:br/>
      </w:r>
      <w:r>
        <w:rPr>
          <w:rFonts w:ascii="Times New Roman"/>
          <w:b w:val="false"/>
          <w:i w:val="false"/>
          <w:color w:val="000000"/>
          <w:sz w:val="28"/>
        </w:rPr>
        <w:t xml:space="preserve">
                              уточнение видов обязательного страхования; </w:t>
      </w:r>
      <w:r>
        <w:br/>
      </w:r>
      <w:r>
        <w:rPr>
          <w:rFonts w:ascii="Times New Roman"/>
          <w:b w:val="false"/>
          <w:i w:val="false"/>
          <w:color w:val="000000"/>
          <w:sz w:val="28"/>
        </w:rPr>
        <w:t xml:space="preserve">
                            - формирование современной инфраструктуры       </w:t>
      </w:r>
      <w:r>
        <w:br/>
      </w:r>
      <w:r>
        <w:rPr>
          <w:rFonts w:ascii="Times New Roman"/>
          <w:b w:val="false"/>
          <w:i w:val="false"/>
          <w:color w:val="000000"/>
          <w:sz w:val="28"/>
        </w:rPr>
        <w:t xml:space="preserve">
                              страхового рынка и условий для организации  </w:t>
      </w:r>
      <w:r>
        <w:br/>
      </w:r>
      <w:r>
        <w:rPr>
          <w:rFonts w:ascii="Times New Roman"/>
          <w:b w:val="false"/>
          <w:i w:val="false"/>
          <w:color w:val="000000"/>
          <w:sz w:val="28"/>
        </w:rPr>
        <w:t xml:space="preserve">
                              деятельности его участников; </w:t>
      </w:r>
      <w:r>
        <w:br/>
      </w:r>
      <w:r>
        <w:rPr>
          <w:rFonts w:ascii="Times New Roman"/>
          <w:b w:val="false"/>
          <w:i w:val="false"/>
          <w:color w:val="000000"/>
          <w:sz w:val="28"/>
        </w:rPr>
        <w:t xml:space="preserve">
                            - организация эффективной системы страхового    </w:t>
      </w:r>
      <w:r>
        <w:br/>
      </w:r>
      <w:r>
        <w:rPr>
          <w:rFonts w:ascii="Times New Roman"/>
          <w:b w:val="false"/>
          <w:i w:val="false"/>
          <w:color w:val="000000"/>
          <w:sz w:val="28"/>
        </w:rPr>
        <w:t xml:space="preserve">
                              надзора с учетом международных стандартов; </w:t>
      </w:r>
      <w:r>
        <w:br/>
      </w:r>
      <w:r>
        <w:rPr>
          <w:rFonts w:ascii="Times New Roman"/>
          <w:b w:val="false"/>
          <w:i w:val="false"/>
          <w:color w:val="000000"/>
          <w:sz w:val="28"/>
        </w:rPr>
        <w:t xml:space="preserve">
                            - повышение требований по финансовой            </w:t>
      </w:r>
      <w:r>
        <w:br/>
      </w:r>
      <w:r>
        <w:rPr>
          <w:rFonts w:ascii="Times New Roman"/>
          <w:b w:val="false"/>
          <w:i w:val="false"/>
          <w:color w:val="000000"/>
          <w:sz w:val="28"/>
        </w:rPr>
        <w:t xml:space="preserve">
                              устойчивости и платежеспособности страховых   </w:t>
      </w:r>
      <w:r>
        <w:br/>
      </w:r>
      <w:r>
        <w:rPr>
          <w:rFonts w:ascii="Times New Roman"/>
          <w:b w:val="false"/>
          <w:i w:val="false"/>
          <w:color w:val="000000"/>
          <w:sz w:val="28"/>
        </w:rPr>
        <w:t xml:space="preserve">
                              и перестраховочных организаций; </w:t>
      </w:r>
      <w:r>
        <w:br/>
      </w:r>
      <w:r>
        <w:rPr>
          <w:rFonts w:ascii="Times New Roman"/>
          <w:b w:val="false"/>
          <w:i w:val="false"/>
          <w:color w:val="000000"/>
          <w:sz w:val="28"/>
        </w:rPr>
        <w:t xml:space="preserve">
                            - содействие внедрению современных страховых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 организация системы подготовки,               </w:t>
      </w:r>
      <w:r>
        <w:br/>
      </w:r>
      <w:r>
        <w:rPr>
          <w:rFonts w:ascii="Times New Roman"/>
          <w:b w:val="false"/>
          <w:i w:val="false"/>
          <w:color w:val="000000"/>
          <w:sz w:val="28"/>
        </w:rPr>
        <w:t xml:space="preserve">
                              переподготовки и повышения кадров в области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Основные                      Развитие потенциала национальной страховой    </w:t>
      </w:r>
      <w:r>
        <w:br/>
      </w:r>
      <w:r>
        <w:rPr>
          <w:rFonts w:ascii="Times New Roman"/>
          <w:b w:val="false"/>
          <w:i w:val="false"/>
          <w:color w:val="000000"/>
          <w:sz w:val="28"/>
        </w:rPr>
        <w:t xml:space="preserve">
мероприятия                   индустрии и создание условий для расширения   </w:t>
      </w:r>
      <w:r>
        <w:br/>
      </w:r>
      <w:r>
        <w:rPr>
          <w:rFonts w:ascii="Times New Roman"/>
          <w:b w:val="false"/>
          <w:i w:val="false"/>
          <w:color w:val="000000"/>
          <w:sz w:val="28"/>
        </w:rPr>
        <w:t xml:space="preserve">
Программы                     страховых услуг.  </w:t>
      </w:r>
    </w:p>
    <w:p>
      <w:pPr>
        <w:spacing w:after="0"/>
        <w:ind w:left="0"/>
        <w:jc w:val="both"/>
      </w:pPr>
      <w:r>
        <w:rPr>
          <w:rFonts w:ascii="Times New Roman"/>
          <w:b w:val="false"/>
          <w:i w:val="false"/>
          <w:color w:val="000000"/>
          <w:sz w:val="28"/>
        </w:rPr>
        <w:t xml:space="preserve">                              Анализ существующих проблем страхового рынка  </w:t>
      </w:r>
      <w:r>
        <w:br/>
      </w:r>
      <w:r>
        <w:rPr>
          <w:rFonts w:ascii="Times New Roman"/>
          <w:b w:val="false"/>
          <w:i w:val="false"/>
          <w:color w:val="000000"/>
          <w:sz w:val="28"/>
        </w:rPr>
        <w:t xml:space="preserve">
                              и положения дел с обязательными видами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                              Разработка нормативной правовой базы,         </w:t>
      </w:r>
      <w:r>
        <w:br/>
      </w:r>
      <w:r>
        <w:rPr>
          <w:rFonts w:ascii="Times New Roman"/>
          <w:b w:val="false"/>
          <w:i w:val="false"/>
          <w:color w:val="000000"/>
          <w:sz w:val="28"/>
        </w:rPr>
        <w:t xml:space="preserve">
                              учитывающей особенности налогообложения и     </w:t>
      </w:r>
      <w:r>
        <w:br/>
      </w:r>
      <w:r>
        <w:rPr>
          <w:rFonts w:ascii="Times New Roman"/>
          <w:b w:val="false"/>
          <w:i w:val="false"/>
          <w:color w:val="000000"/>
          <w:sz w:val="28"/>
        </w:rPr>
        <w:t xml:space="preserve">
                              других вопросов в сфере страхования. </w:t>
      </w:r>
    </w:p>
    <w:p>
      <w:pPr>
        <w:spacing w:after="0"/>
        <w:ind w:left="0"/>
        <w:jc w:val="both"/>
      </w:pPr>
      <w:r>
        <w:rPr>
          <w:rFonts w:ascii="Times New Roman"/>
          <w:b w:val="false"/>
          <w:i w:val="false"/>
          <w:color w:val="000000"/>
          <w:sz w:val="28"/>
        </w:rPr>
        <w:t xml:space="preserve">                              Проведение информационно-разъяснительной      </w:t>
      </w:r>
      <w:r>
        <w:br/>
      </w:r>
      <w:r>
        <w:rPr>
          <w:rFonts w:ascii="Times New Roman"/>
          <w:b w:val="false"/>
          <w:i w:val="false"/>
          <w:color w:val="000000"/>
          <w:sz w:val="28"/>
        </w:rPr>
        <w:t xml:space="preserve">
                              работы с целью укрепления доверия населения   </w:t>
      </w:r>
      <w:r>
        <w:br/>
      </w:r>
      <w:r>
        <w:rPr>
          <w:rFonts w:ascii="Times New Roman"/>
          <w:b w:val="false"/>
          <w:i w:val="false"/>
          <w:color w:val="000000"/>
          <w:sz w:val="28"/>
        </w:rPr>
        <w:t xml:space="preserve">
                              к страховому рынку. </w:t>
      </w:r>
    </w:p>
    <w:p>
      <w:pPr>
        <w:spacing w:after="0"/>
        <w:ind w:left="0"/>
        <w:jc w:val="both"/>
      </w:pPr>
      <w:r>
        <w:rPr>
          <w:rFonts w:ascii="Times New Roman"/>
          <w:b w:val="false"/>
          <w:i w:val="false"/>
          <w:color w:val="000000"/>
          <w:sz w:val="28"/>
        </w:rPr>
        <w:t xml:space="preserve">                              Кадровое и научно-методическое обеспечение. </w:t>
      </w:r>
    </w:p>
    <w:p>
      <w:pPr>
        <w:spacing w:after="0"/>
        <w:ind w:left="0"/>
        <w:jc w:val="both"/>
      </w:pPr>
      <w:r>
        <w:rPr>
          <w:rFonts w:ascii="Times New Roman"/>
          <w:b w:val="false"/>
          <w:i w:val="false"/>
          <w:color w:val="000000"/>
          <w:sz w:val="28"/>
        </w:rPr>
        <w:t xml:space="preserve">Источники                     Программа не предполагает осуществления  </w:t>
      </w:r>
      <w:r>
        <w:br/>
      </w:r>
      <w:r>
        <w:rPr>
          <w:rFonts w:ascii="Times New Roman"/>
          <w:b w:val="false"/>
          <w:i w:val="false"/>
          <w:color w:val="000000"/>
          <w:sz w:val="28"/>
        </w:rPr>
        <w:t xml:space="preserve">
финансирования                дополнительного финансирования и может быть   </w:t>
      </w:r>
      <w:r>
        <w:br/>
      </w:r>
      <w:r>
        <w:rPr>
          <w:rFonts w:ascii="Times New Roman"/>
          <w:b w:val="false"/>
          <w:i w:val="false"/>
          <w:color w:val="000000"/>
          <w:sz w:val="28"/>
        </w:rPr>
        <w:t xml:space="preserve">
                              решена в пределах средств, выделяемых на  </w:t>
      </w:r>
      <w:r>
        <w:br/>
      </w:r>
      <w:r>
        <w:rPr>
          <w:rFonts w:ascii="Times New Roman"/>
          <w:b w:val="false"/>
          <w:i w:val="false"/>
          <w:color w:val="000000"/>
          <w:sz w:val="28"/>
        </w:rPr>
        <w:t xml:space="preserve">
                              содержание государственных органов,           </w:t>
      </w:r>
      <w:r>
        <w:br/>
      </w:r>
      <w:r>
        <w:rPr>
          <w:rFonts w:ascii="Times New Roman"/>
          <w:b w:val="false"/>
          <w:i w:val="false"/>
          <w:color w:val="000000"/>
          <w:sz w:val="28"/>
        </w:rPr>
        <w:t xml:space="preserve">
                              задействованных в ее реализации. </w:t>
      </w:r>
    </w:p>
    <w:p>
      <w:pPr>
        <w:spacing w:after="0"/>
        <w:ind w:left="0"/>
        <w:jc w:val="both"/>
      </w:pPr>
      <w:r>
        <w:rPr>
          <w:rFonts w:ascii="Times New Roman"/>
          <w:b w:val="false"/>
          <w:i w:val="false"/>
          <w:color w:val="000000"/>
          <w:sz w:val="28"/>
        </w:rPr>
        <w:t xml:space="preserve">Ожидаемый                     Создание емкого и конкурентоспособного        </w:t>
      </w:r>
      <w:r>
        <w:br/>
      </w:r>
      <w:r>
        <w:rPr>
          <w:rFonts w:ascii="Times New Roman"/>
          <w:b w:val="false"/>
          <w:i w:val="false"/>
          <w:color w:val="000000"/>
          <w:sz w:val="28"/>
        </w:rPr>
        <w:t xml:space="preserve">
конечный                      национального страхового рынка, повышение     </w:t>
      </w:r>
      <w:r>
        <w:br/>
      </w:r>
      <w:r>
        <w:rPr>
          <w:rFonts w:ascii="Times New Roman"/>
          <w:b w:val="false"/>
          <w:i w:val="false"/>
          <w:color w:val="000000"/>
          <w:sz w:val="28"/>
        </w:rPr>
        <w:t xml:space="preserve">
результат                     финансовой устойчивости и надежности  </w:t>
      </w:r>
      <w:r>
        <w:br/>
      </w:r>
      <w:r>
        <w:rPr>
          <w:rFonts w:ascii="Times New Roman"/>
          <w:b w:val="false"/>
          <w:i w:val="false"/>
          <w:color w:val="000000"/>
          <w:sz w:val="28"/>
        </w:rPr>
        <w:t xml:space="preserve">
от реализации                 страховых организаций, качества               </w:t>
      </w:r>
      <w:r>
        <w:br/>
      </w:r>
      <w:r>
        <w:rPr>
          <w:rFonts w:ascii="Times New Roman"/>
          <w:b w:val="false"/>
          <w:i w:val="false"/>
          <w:color w:val="000000"/>
          <w:sz w:val="28"/>
        </w:rPr>
        <w:t xml:space="preserve">
Программы                     предоставляемых ими услуг, расширение сферы  </w:t>
      </w:r>
      <w:r>
        <w:br/>
      </w:r>
      <w:r>
        <w:rPr>
          <w:rFonts w:ascii="Times New Roman"/>
          <w:b w:val="false"/>
          <w:i w:val="false"/>
          <w:color w:val="000000"/>
          <w:sz w:val="28"/>
        </w:rPr>
        <w:t xml:space="preserve">
                              применения страховой защиты от различных </w:t>
      </w:r>
      <w:r>
        <w:br/>
      </w:r>
      <w:r>
        <w:rPr>
          <w:rFonts w:ascii="Times New Roman"/>
          <w:b w:val="false"/>
          <w:i w:val="false"/>
          <w:color w:val="000000"/>
          <w:sz w:val="28"/>
        </w:rPr>
        <w:t xml:space="preserve">
                              неблагоприятных и непредвиденных событий,     </w:t>
      </w:r>
      <w:r>
        <w:br/>
      </w:r>
      <w:r>
        <w:rPr>
          <w:rFonts w:ascii="Times New Roman"/>
          <w:b w:val="false"/>
          <w:i w:val="false"/>
          <w:color w:val="000000"/>
          <w:sz w:val="28"/>
        </w:rPr>
        <w:t xml:space="preserve">
                              приток значительных средств в экономику       </w:t>
      </w:r>
      <w:r>
        <w:br/>
      </w:r>
      <w:r>
        <w:rPr>
          <w:rFonts w:ascii="Times New Roman"/>
          <w:b w:val="false"/>
          <w:i w:val="false"/>
          <w:color w:val="000000"/>
          <w:sz w:val="28"/>
        </w:rPr>
        <w:t xml:space="preserve">
                              страны на долгосрочной основе за счет ее      </w:t>
      </w:r>
      <w:r>
        <w:br/>
      </w:r>
      <w:r>
        <w:rPr>
          <w:rFonts w:ascii="Times New Roman"/>
          <w:b w:val="false"/>
          <w:i w:val="false"/>
          <w:color w:val="000000"/>
          <w:sz w:val="28"/>
        </w:rPr>
        <w:t xml:space="preserve">
                              внутренних резервов, создание условий для  </w:t>
      </w:r>
      <w:r>
        <w:br/>
      </w:r>
      <w:r>
        <w:rPr>
          <w:rFonts w:ascii="Times New Roman"/>
          <w:b w:val="false"/>
          <w:i w:val="false"/>
          <w:color w:val="000000"/>
          <w:sz w:val="28"/>
        </w:rPr>
        <w:t xml:space="preserve">
                              ускоренного развития рыночных преобразований  </w:t>
      </w:r>
      <w:r>
        <w:br/>
      </w:r>
      <w:r>
        <w:rPr>
          <w:rFonts w:ascii="Times New Roman"/>
          <w:b w:val="false"/>
          <w:i w:val="false"/>
          <w:color w:val="000000"/>
          <w:sz w:val="28"/>
        </w:rPr>
        <w:t xml:space="preserve">
                              в республике за счет возможностей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Срок реализации               2000-2002 годы </w:t>
      </w:r>
    </w:p>
    <w:p>
      <w:pPr>
        <w:spacing w:after="0"/>
        <w:ind w:left="0"/>
        <w:jc w:val="both"/>
      </w:pPr>
      <w:r>
        <w:rPr>
          <w:rFonts w:ascii="Times New Roman"/>
          <w:b w:val="false"/>
          <w:i w:val="false"/>
          <w:color w:val="000000"/>
          <w:sz w:val="28"/>
        </w:rPr>
        <w:t xml:space="preserve">                              1. Введение </w:t>
      </w:r>
    </w:p>
    <w:bookmarkStart w:name="z2" w:id="2"/>
    <w:p>
      <w:pPr>
        <w:spacing w:after="0"/>
        <w:ind w:left="0"/>
        <w:jc w:val="both"/>
      </w:pPr>
      <w:r>
        <w:rPr>
          <w:rFonts w:ascii="Times New Roman"/>
          <w:b w:val="false"/>
          <w:i w:val="false"/>
          <w:color w:val="000000"/>
          <w:sz w:val="28"/>
        </w:rPr>
        <w:t xml:space="preserve">      Создание современной национальной страховой системы требует разработки и поэтапной реализации мер по подъему рынка страховых услуг на качественно новый уровень. Эти положения вытекают из поручения Президента Республики Казахстан, данного им в ходе выступления на 2-ом конгрессе финансистов Казахстана в ноябре 1999 года, которое явилось основанием для разработки настоящей Программы.  </w:t>
      </w:r>
      <w:r>
        <w:br/>
      </w:r>
      <w:r>
        <w:rPr>
          <w:rFonts w:ascii="Times New Roman"/>
          <w:b w:val="false"/>
          <w:i w:val="false"/>
          <w:color w:val="000000"/>
          <w:sz w:val="28"/>
        </w:rPr>
        <w:t xml:space="preserve">
      Современный период развития Казахстана и принятые стратегические документы по углублению начатых реформ предполагают активное использование внутреннего потенциала республики и ее собственных инвестиционных возможностей.  </w:t>
      </w:r>
      <w:r>
        <w:br/>
      </w:r>
      <w:r>
        <w:rPr>
          <w:rFonts w:ascii="Times New Roman"/>
          <w:b w:val="false"/>
          <w:i w:val="false"/>
          <w:color w:val="000000"/>
          <w:sz w:val="28"/>
        </w:rPr>
        <w:t xml:space="preserve">
      С этой точки зрения, большой резерв заложен в правильной организации национальной страховой системы и ускоренном развитии некоторых социально значимых видов страхования. Сфера страхования охватывает все стороны человеческой жизни, производственной и социально-экономической деятельности, оно выполняет компенсационную и накопительно-сберегательную функции.  </w:t>
      </w:r>
      <w:r>
        <w:br/>
      </w:r>
      <w:r>
        <w:rPr>
          <w:rFonts w:ascii="Times New Roman"/>
          <w:b w:val="false"/>
          <w:i w:val="false"/>
          <w:color w:val="000000"/>
          <w:sz w:val="28"/>
        </w:rPr>
        <w:t xml:space="preserve">
      Особая значимость института страхования в условиях переходной экономики определяется рядом факторов.  </w:t>
      </w:r>
      <w:r>
        <w:br/>
      </w:r>
      <w:r>
        <w:rPr>
          <w:rFonts w:ascii="Times New Roman"/>
          <w:b w:val="false"/>
          <w:i w:val="false"/>
          <w:color w:val="000000"/>
          <w:sz w:val="28"/>
        </w:rPr>
        <w:t xml:space="preserve">
      Во-первых, страхование позволяет предоставить дополнительную защиту различных интересов населения и организации, независимо от характера и объема мер, предусмотренных со стороны государства. Основное бремя расходов по ликвидации последствий природных и техногенных катастроф в настоящее время ложится на государственный бюджет, возможности которого являются объективно ограниченными.  </w:t>
      </w:r>
      <w:r>
        <w:br/>
      </w:r>
      <w:r>
        <w:rPr>
          <w:rFonts w:ascii="Times New Roman"/>
          <w:b w:val="false"/>
          <w:i w:val="false"/>
          <w:color w:val="000000"/>
          <w:sz w:val="28"/>
        </w:rPr>
        <w:t xml:space="preserve">
      Во-вторых, использование страхового механизма в современных условиях обеспечивает ускоренное развитие предпринимательской деятельности в стране, дальнейшее совершенствование используемой технологии производства с учетом особенностей основных отраслей экономики Казахстана, его климата и географического расположения, уровня экологии.  </w:t>
      </w:r>
      <w:r>
        <w:br/>
      </w:r>
      <w:r>
        <w:rPr>
          <w:rFonts w:ascii="Times New Roman"/>
          <w:b w:val="false"/>
          <w:i w:val="false"/>
          <w:color w:val="000000"/>
          <w:sz w:val="28"/>
        </w:rPr>
        <w:t xml:space="preserve">
      Страховая система должна способствовать надежному и устойчивому развитию экономики республики, создать дополнительную основу для повышения социальной защиты населения, страхования имущества граждан и хозяйствующих субъектов. Вопросы страхования непосредственно касаются проблем социального обеспечения, включая медицинское.  </w:t>
      </w:r>
      <w:r>
        <w:br/>
      </w:r>
      <w:r>
        <w:rPr>
          <w:rFonts w:ascii="Times New Roman"/>
          <w:b w:val="false"/>
          <w:i w:val="false"/>
          <w:color w:val="000000"/>
          <w:sz w:val="28"/>
        </w:rPr>
        <w:t xml:space="preserve">
      Создание современной страховой индустрии позволит государству:  </w:t>
      </w:r>
      <w:r>
        <w:br/>
      </w:r>
      <w:r>
        <w:rPr>
          <w:rFonts w:ascii="Times New Roman"/>
          <w:b w:val="false"/>
          <w:i w:val="false"/>
          <w:color w:val="000000"/>
          <w:sz w:val="28"/>
        </w:rPr>
        <w:t xml:space="preserve">
      1) уменьшить нагрузку на государственный бюджет в части возмещения непредвиденных убытков природно-техногенного характера;  </w:t>
      </w:r>
      <w:r>
        <w:br/>
      </w:r>
      <w:r>
        <w:rPr>
          <w:rFonts w:ascii="Times New Roman"/>
          <w:b w:val="false"/>
          <w:i w:val="false"/>
          <w:color w:val="000000"/>
          <w:sz w:val="28"/>
        </w:rPr>
        <w:t xml:space="preserve">
      2) решить отдельные проблемы социального обеспечения посредством страхования (выплата пенсионных накоплений, пособий по утрате трудоспособности или смерти кормильца, по безработице, оплата медицинских расходов) на принципах рыночной экономики;  </w:t>
      </w:r>
      <w:r>
        <w:br/>
      </w:r>
      <w:r>
        <w:rPr>
          <w:rFonts w:ascii="Times New Roman"/>
          <w:b w:val="false"/>
          <w:i w:val="false"/>
          <w:color w:val="000000"/>
          <w:sz w:val="28"/>
        </w:rPr>
        <w:t xml:space="preserve">
      3) привлечь сбережения населения и организаций в национальную экономику на долгосрочной основе.  </w:t>
      </w:r>
      <w:r>
        <w:br/>
      </w:r>
      <w:r>
        <w:rPr>
          <w:rFonts w:ascii="Times New Roman"/>
          <w:b w:val="false"/>
          <w:i w:val="false"/>
          <w:color w:val="000000"/>
          <w:sz w:val="28"/>
        </w:rPr>
        <w:t xml:space="preserve">
      Деятельность страховых организаций подобно деятельности банков и накопительных пенсионных фондов, осуществляющих операции с деньгами граждан, в значительной мере зависит от уровня доверия населения к институту страхования.  </w:t>
      </w:r>
      <w:r>
        <w:br/>
      </w:r>
      <w:r>
        <w:rPr>
          <w:rFonts w:ascii="Times New Roman"/>
          <w:b w:val="false"/>
          <w:i w:val="false"/>
          <w:color w:val="000000"/>
          <w:sz w:val="28"/>
        </w:rPr>
        <w:t xml:space="preserve">
      Развитие страхования, в свою очередь, зависит от совершенства законодательной базы, эффективности налогово-бюджетной и денежно-кредитной политики государства, качества надзора за страховой деятельностью и надежностью работы страховых организаций.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2. Анализ современного состояния страхования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Первоначальный этап формирования национального страхового рынка происходил в сложных условиях становления Казахстана как самостоятельного государства. За эти годы страховыми организациями приобретен определенный опыт в осуществлении своей предпринимательской деятельности по страхованию и перестрахованию.  </w:t>
      </w:r>
      <w:r>
        <w:br/>
      </w:r>
      <w:r>
        <w:rPr>
          <w:rFonts w:ascii="Times New Roman"/>
          <w:b w:val="false"/>
          <w:i w:val="false"/>
          <w:color w:val="000000"/>
          <w:sz w:val="28"/>
        </w:rPr>
        <w:t xml:space="preserve">
      По состоянию на 1 января 2000 г. в Казахстане имели лицензии на осуществление страховой деятельности 70 страховых организаций, в том числе 3 - государственных и 8 - с частичным иностранным капиталом. Дочерних иностранных страховых организаций и специализированных перестраховочных организаций нет. В республике действует более 300 филиалов и представительств казахстанских страховых организаций.  </w:t>
      </w:r>
      <w:r>
        <w:br/>
      </w:r>
      <w:r>
        <w:rPr>
          <w:rFonts w:ascii="Times New Roman"/>
          <w:b w:val="false"/>
          <w:i w:val="false"/>
          <w:color w:val="000000"/>
          <w:sz w:val="28"/>
        </w:rPr>
        <w:t xml:space="preserve">
      Общие показатели национального страхового рынка в 1999 г. имели положительные тенденции роста. Совокупный объем собранных страховыми организациями страховых платежей (страховых премий) за 1999 г. составил около 5825 миллионов тенге, в том числе по видам обязательного страхования - 1338 миллионов тенге, по страхованию жизни - 37 миллионов тенге.  </w:t>
      </w:r>
      <w:r>
        <w:br/>
      </w:r>
      <w:r>
        <w:rPr>
          <w:rFonts w:ascii="Times New Roman"/>
          <w:b w:val="false"/>
          <w:i w:val="false"/>
          <w:color w:val="000000"/>
          <w:sz w:val="28"/>
        </w:rPr>
        <w:t xml:space="preserve">
      Прирост совокупного годового объема страховых премий в 1999 г. по отношению к аналогичному объему 1998 г. составил 40 процентов (в 1998 г. - 25 процентов). Произошел рост объема страховых премий по добровольным видам страхования в 1,7 раза, в том числе по имущественному страхованию - в 1,9 раза. Объем страховых выплат, осуществленных страховыми организациями в 1999 г. по произошедшим страховым случаям, снизился на 17 процентов по сравнению с 1998 г. и составил менее пятой части от собранных ими страховых премий. При этом около половины из страховых выплат, осуществленных в 1999 г., составили выплаты по обязательным видам страхования.  </w:t>
      </w:r>
      <w:r>
        <w:br/>
      </w:r>
      <w:r>
        <w:rPr>
          <w:rFonts w:ascii="Times New Roman"/>
          <w:b w:val="false"/>
          <w:i w:val="false"/>
          <w:color w:val="000000"/>
          <w:sz w:val="28"/>
        </w:rPr>
        <w:t xml:space="preserve">
      При анализе состояния страхового рынка эффективным является использование относительных показателей. К их числу относятся средний объем страховых премий на душу населения и их доля от объема валового внутреннего продукта страны. По итогам 1999 г. объем собранных страховых премий на душу населения составил около 380 тенге, в том числе по страхованию жизни - менее 3 тенге. Отношение объема страховых премий к валовому внутреннему продукту составило около 0,3 процента, в том числе объем страховых премий по договорам страхования жизни - 0,002 процента. Эти данные пока еще несопоставимы с соответствующими показателями развитых и отдельных развивающихся стран. В странах, входящих в состав Организации экономического сотрудничества и развития, эти показатели в среднем составляют около 1800 долларов США на душу населения и 8,5 процентов от внутреннего валового продукта соответственно. Поэтому, несмотря на большое количество существующих страховых организаций и рост общих показателей, можно заключить, что страховой рынок в Казахстане пока еще не играет значительной роли в экономике и в жизни населения и практически находится на начальном этапе своего развития.  </w:t>
      </w:r>
      <w:r>
        <w:br/>
      </w:r>
      <w:r>
        <w:rPr>
          <w:rFonts w:ascii="Times New Roman"/>
          <w:b w:val="false"/>
          <w:i w:val="false"/>
          <w:color w:val="000000"/>
          <w:sz w:val="28"/>
        </w:rPr>
        <w:t xml:space="preserve">
      На сегодняшний день остается низким качество страховых услуг, а их перечень у многих страховых организаций ограничен в основном обязательными видами страхования, предполагающими возможность привлечения клиентов при минимальных усилиях и затратах. Финансовые возможности отечественных страховых организаций по покрытию крупных убытков также неудовлетворительны, что требует решения вопроса о повышении капитализации страховых организаций и их укрупнении. Как показывает опыт реформирования других сегментов финансового рынка Казахстана, маломощные финансовые организации не в состоянии решать серьезные задачи индустрии и значительно ограничены в достижении ими международных стандартов.  </w:t>
      </w:r>
      <w:r>
        <w:br/>
      </w:r>
      <w:r>
        <w:rPr>
          <w:rFonts w:ascii="Times New Roman"/>
          <w:b w:val="false"/>
          <w:i w:val="false"/>
          <w:color w:val="000000"/>
          <w:sz w:val="28"/>
        </w:rPr>
        <w:t xml:space="preserve">
      Страховая индустрия Казахстана в сфере перестрахования до сих пор в основном ориентирована на иностранные рынки. Отношение уплаченных иностранным перестраховщикам страховых премий по договорам перестрахования к совокупному объему страховых премий, собранных в 1999 г., составило 46 процентов (в 1998 г. - 26 процентов). При этом отношение объема страховых платежей по перестрахованию на внутреннем страховом рынке республики к совокупному объему страховых платежей по перестрахованию составило в 1999 г. только 2 процента (в 1998 г. - 3 процента).  </w:t>
      </w:r>
      <w:r>
        <w:br/>
      </w:r>
      <w:r>
        <w:rPr>
          <w:rFonts w:ascii="Times New Roman"/>
          <w:b w:val="false"/>
          <w:i w:val="false"/>
          <w:color w:val="000000"/>
          <w:sz w:val="28"/>
        </w:rPr>
        <w:t xml:space="preserve">
      Страхование в республике пока не стало действенным инструментом улучшения инвестиционного климата, а сами страховые организации - реальными институциональными инвесторами. По состоянию на начало 2000 г. совокупный размер активов страховых организаций Казахстана составил всего 7310 миллионов тенге.  </w:t>
      </w:r>
      <w:r>
        <w:br/>
      </w:r>
      <w:r>
        <w:rPr>
          <w:rFonts w:ascii="Times New Roman"/>
          <w:b w:val="false"/>
          <w:i w:val="false"/>
          <w:color w:val="000000"/>
          <w:sz w:val="28"/>
        </w:rPr>
        <w:t xml:space="preserve">
      Существует проблема низкой активности населения в страховании, которое до сих пор больше ориентировано на получение государственных социальных пособий (выплат) и не проявляет должного интереса к страхованию. Разграничение сферы применения видов социальной защиты населения за счет государственного бюджета и посредством страхования должно способствовать решению данной проблемы.  </w:t>
      </w:r>
      <w:r>
        <w:br/>
      </w:r>
      <w:r>
        <w:rPr>
          <w:rFonts w:ascii="Times New Roman"/>
          <w:b w:val="false"/>
          <w:i w:val="false"/>
          <w:color w:val="000000"/>
          <w:sz w:val="28"/>
        </w:rPr>
        <w:t xml:space="preserve">
      Потенциально являясь крайне важным инструментом в сфере обеспечения негосударственной социальной защиты населения, индустрия по страхованию жизни и трудоспособности граждан до сих пор еще не получила должного развития. По состоянию на 01.10.2000 г. в Казахстане осуществляет деятельность лишь одна компания по страхованию жизни с незначительными объемами операций.  </w:t>
      </w:r>
      <w:r>
        <w:br/>
      </w:r>
      <w:r>
        <w:rPr>
          <w:rFonts w:ascii="Times New Roman"/>
          <w:b w:val="false"/>
          <w:i w:val="false"/>
          <w:color w:val="000000"/>
          <w:sz w:val="28"/>
        </w:rPr>
        <w:t xml:space="preserve">
      Без наличия развитой индустрии по страхованию жизни (способной посредством системы аннуитетов и договоров страхования жизни и трудоспособности обеспечить пожизненные пенсионные выплаты участникам накопительной пенсионной системы) не может быть полной отдачи от осуществляемой в республике реформы пенсионного обеспечения.  </w:t>
      </w:r>
      <w:r>
        <w:br/>
      </w:r>
      <w:r>
        <w:rPr>
          <w:rFonts w:ascii="Times New Roman"/>
          <w:b w:val="false"/>
          <w:i w:val="false"/>
          <w:color w:val="000000"/>
          <w:sz w:val="28"/>
        </w:rPr>
        <w:t xml:space="preserve">
      На сложившееся положение дел также влияет существующий подход к налогообложению страхователей - физических лиц и их работодателей по личному страхованию. В частности, не используется механизм отсрочки уплаты подоходного налога для физических лиц со страховых взносов по долгосрочному накопительному страхованию до осуществления предусмотренных договором страхования страховых выплат. Инвестиционные доходы страховых организаций (за исключением доходов от операций с государственными ценными бумагами), направленные на увеличение страховых резервов по договорам личного накопительного страхования, в отличие от накопительных пенсионных фондов, включаются в совокупный годовой доход и подлежат обложению подоходным налогом.  </w:t>
      </w:r>
      <w:r>
        <w:br/>
      </w:r>
      <w:r>
        <w:rPr>
          <w:rFonts w:ascii="Times New Roman"/>
          <w:b w:val="false"/>
          <w:i w:val="false"/>
          <w:color w:val="000000"/>
          <w:sz w:val="28"/>
        </w:rPr>
        <w:t xml:space="preserve">
      По состоянию на начало 2000 г. в г. Алматы было зарегистрировано 45 страховых организаций или около 64 процентов от их общего количества. В связи с этим является актуальным решение вопросов о расширении региональной сети филиалов страховых организаций и развитии деятельности страховых брокеров, а также об использовании возможностей уже имеющихся информационно-технических средств для реализации страховых услуг через банки и их филиалы, почтово-сберегательную сеть и Интернет.  </w:t>
      </w:r>
      <w:r>
        <w:br/>
      </w:r>
      <w:r>
        <w:rPr>
          <w:rFonts w:ascii="Times New Roman"/>
          <w:b w:val="false"/>
          <w:i w:val="false"/>
          <w:color w:val="000000"/>
          <w:sz w:val="28"/>
        </w:rPr>
        <w:t xml:space="preserve">
      Значительная часть действующих страховых организаций не имеет необходимого количества квалифицированных специалистов. На страховом рынке республики малозаметна роль профессиональных страховых посредников. В Казахстане сейчас работают всего 3 страховые брокерские компании, данных о численности занятых страховых агентов и эффективности их деятельности не имеется. Необходимо создание современной системы обучения специалистов по страхованию с активным участием в этом деле общественных объединений профессиональных участников страхового рынка.  </w:t>
      </w:r>
      <w:r>
        <w:br/>
      </w:r>
      <w:r>
        <w:rPr>
          <w:rFonts w:ascii="Times New Roman"/>
          <w:b w:val="false"/>
          <w:i w:val="false"/>
          <w:color w:val="000000"/>
          <w:sz w:val="28"/>
        </w:rPr>
        <w:t xml:space="preserve">
      Полноценное функционирование современного страхового рынка также требует введения института актуариев (специалистов в области экономико-математического расчета страховых обязательств), определения соответствующих требований к уполномоченным аудиторам и другим специалистам.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3. Цели и задачи Программы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Главной целью Программы является формирование полноценного, устойчиво функционирующего национального рынка страховых услуг, способного стать реальным инструментом защиты интересов государства, граждан и хозяйствующих субъектов.  </w:t>
      </w:r>
      <w:r>
        <w:br/>
      </w:r>
      <w:r>
        <w:rPr>
          <w:rFonts w:ascii="Times New Roman"/>
          <w:b w:val="false"/>
          <w:i w:val="false"/>
          <w:color w:val="000000"/>
          <w:sz w:val="28"/>
        </w:rPr>
        <w:t xml:space="preserve">
      Для реализации настоящей Программы в полном объеме необходимо достижение следующих целей:  </w:t>
      </w:r>
      <w:r>
        <w:br/>
      </w:r>
      <w:r>
        <w:rPr>
          <w:rFonts w:ascii="Times New Roman"/>
          <w:b w:val="false"/>
          <w:i w:val="false"/>
          <w:color w:val="000000"/>
          <w:sz w:val="28"/>
        </w:rPr>
        <w:t xml:space="preserve">
      - определение комплекса мер по совершенствованию системы страхования в стране, развитию национального страхового рынка и приоритетных направлений страхования;  </w:t>
      </w:r>
      <w:r>
        <w:br/>
      </w:r>
      <w:r>
        <w:rPr>
          <w:rFonts w:ascii="Times New Roman"/>
          <w:b w:val="false"/>
          <w:i w:val="false"/>
          <w:color w:val="000000"/>
          <w:sz w:val="28"/>
        </w:rPr>
        <w:t xml:space="preserve">
      - создание условий для использования современных страховых технологий, повышение стандартов регулирования страхового рынка, осуществление эффективного надзора за страховой деятельностью, обеспечение защиты законных интересов участников страхового рынка;  </w:t>
      </w:r>
      <w:r>
        <w:br/>
      </w:r>
      <w:r>
        <w:rPr>
          <w:rFonts w:ascii="Times New Roman"/>
          <w:b w:val="false"/>
          <w:i w:val="false"/>
          <w:color w:val="000000"/>
          <w:sz w:val="28"/>
        </w:rPr>
        <w:t xml:space="preserve">
      - разработку принципов взаимодействия государственных органов по обеспечению требований страхового законодательства, использование инвестиционного потенциала страхования, интеграции страховой индустрии республики в международные страховые и перестраховочные рынки.  </w:t>
      </w:r>
      <w:r>
        <w:br/>
      </w:r>
      <w:r>
        <w:rPr>
          <w:rFonts w:ascii="Times New Roman"/>
          <w:b w:val="false"/>
          <w:i w:val="false"/>
          <w:color w:val="000000"/>
          <w:sz w:val="28"/>
        </w:rPr>
        <w:t xml:space="preserve">
      Настоящая Программа предусматривает решение следующих задач:  </w:t>
      </w:r>
      <w:r>
        <w:br/>
      </w:r>
      <w:r>
        <w:rPr>
          <w:rFonts w:ascii="Times New Roman"/>
          <w:b w:val="false"/>
          <w:i w:val="false"/>
          <w:color w:val="000000"/>
          <w:sz w:val="28"/>
        </w:rPr>
        <w:t xml:space="preserve">
      - уточнение принципов предоставления страховой защиты как вида социального обеспечения;  </w:t>
      </w:r>
      <w:r>
        <w:br/>
      </w:r>
      <w:r>
        <w:rPr>
          <w:rFonts w:ascii="Times New Roman"/>
          <w:b w:val="false"/>
          <w:i w:val="false"/>
          <w:color w:val="000000"/>
          <w:sz w:val="28"/>
        </w:rPr>
        <w:t xml:space="preserve">
      - расширение сферы применения страхования и уточнение видов обязательного страхования;  </w:t>
      </w:r>
      <w:r>
        <w:br/>
      </w:r>
      <w:r>
        <w:rPr>
          <w:rFonts w:ascii="Times New Roman"/>
          <w:b w:val="false"/>
          <w:i w:val="false"/>
          <w:color w:val="000000"/>
          <w:sz w:val="28"/>
        </w:rPr>
        <w:t xml:space="preserve">
      - формирование современной инфраструктуры страхового рынка и условий для организации деятельности его участников;  </w:t>
      </w:r>
      <w:r>
        <w:br/>
      </w:r>
      <w:r>
        <w:rPr>
          <w:rFonts w:ascii="Times New Roman"/>
          <w:b w:val="false"/>
          <w:i w:val="false"/>
          <w:color w:val="000000"/>
          <w:sz w:val="28"/>
        </w:rPr>
        <w:t xml:space="preserve">
      - организация эффективной системы страхового надзора с учетом международных стандартов;  </w:t>
      </w:r>
      <w:r>
        <w:br/>
      </w:r>
      <w:r>
        <w:rPr>
          <w:rFonts w:ascii="Times New Roman"/>
          <w:b w:val="false"/>
          <w:i w:val="false"/>
          <w:color w:val="000000"/>
          <w:sz w:val="28"/>
        </w:rPr>
        <w:t xml:space="preserve">
      - повышение требований по финансовой устойчивости и платежеспособности страховых и перестраховочных организаций;  </w:t>
      </w:r>
      <w:r>
        <w:br/>
      </w:r>
      <w:r>
        <w:rPr>
          <w:rFonts w:ascii="Times New Roman"/>
          <w:b w:val="false"/>
          <w:i w:val="false"/>
          <w:color w:val="000000"/>
          <w:sz w:val="28"/>
        </w:rPr>
        <w:t xml:space="preserve">
      - содействие внедрению современных страховых технологии;  </w:t>
      </w:r>
      <w:r>
        <w:br/>
      </w:r>
      <w:r>
        <w:rPr>
          <w:rFonts w:ascii="Times New Roman"/>
          <w:b w:val="false"/>
          <w:i w:val="false"/>
          <w:color w:val="000000"/>
          <w:sz w:val="28"/>
        </w:rPr>
        <w:t xml:space="preserve">
      - организация системы подготовки, переподготовки и повышения кадров в области страхования.  </w:t>
      </w:r>
      <w:r>
        <w:br/>
      </w:r>
      <w:r>
        <w:rPr>
          <w:rFonts w:ascii="Times New Roman"/>
          <w:b w:val="false"/>
          <w:i w:val="false"/>
          <w:color w:val="000000"/>
          <w:sz w:val="28"/>
        </w:rPr>
        <w:t xml:space="preserve">
      Для достижения целей Программы необходимо ускоренное развитие страхового рынка в соответствии со следующими приоритетами.  </w:t>
      </w:r>
      <w:r>
        <w:br/>
      </w:r>
      <w:r>
        <w:rPr>
          <w:rFonts w:ascii="Times New Roman"/>
          <w:b w:val="false"/>
          <w:i w:val="false"/>
          <w:color w:val="000000"/>
          <w:sz w:val="28"/>
        </w:rPr>
        <w:t xml:space="preserve">
      1) Совершенствование основ национальной страховой системы.  </w:t>
      </w:r>
      <w:r>
        <w:br/>
      </w:r>
      <w:r>
        <w:rPr>
          <w:rFonts w:ascii="Times New Roman"/>
          <w:b w:val="false"/>
          <w:i w:val="false"/>
          <w:color w:val="000000"/>
          <w:sz w:val="28"/>
        </w:rPr>
        <w:t xml:space="preserve">
      2) Расширение сферы применения страхования.  </w:t>
      </w:r>
      <w:r>
        <w:br/>
      </w:r>
      <w:r>
        <w:rPr>
          <w:rFonts w:ascii="Times New Roman"/>
          <w:b w:val="false"/>
          <w:i w:val="false"/>
          <w:color w:val="000000"/>
          <w:sz w:val="28"/>
        </w:rPr>
        <w:t xml:space="preserve">
      3) Активное использование инвестиционного потенциала страховой индустрии.  </w:t>
      </w:r>
      <w:r>
        <w:br/>
      </w:r>
      <w:r>
        <w:rPr>
          <w:rFonts w:ascii="Times New Roman"/>
          <w:b w:val="false"/>
          <w:i w:val="false"/>
          <w:color w:val="000000"/>
          <w:sz w:val="28"/>
        </w:rPr>
        <w:t xml:space="preserve">
      4) Определение оптимального перечня видов обязательного страхования, законодательное закрепление особенностей их проведения.  </w:t>
      </w:r>
      <w:r>
        <w:br/>
      </w:r>
      <w:r>
        <w:rPr>
          <w:rFonts w:ascii="Times New Roman"/>
          <w:b w:val="false"/>
          <w:i w:val="false"/>
          <w:color w:val="000000"/>
          <w:sz w:val="28"/>
        </w:rPr>
        <w:t xml:space="preserve">
      5) Ускоренное развитие страхования жизни и здоровья, системы аннуитетов и иных социально значимых видов страхования. </w:t>
      </w:r>
      <w:r>
        <w:br/>
      </w:r>
      <w:r>
        <w:rPr>
          <w:rFonts w:ascii="Times New Roman"/>
          <w:b w:val="false"/>
          <w:i w:val="false"/>
          <w:color w:val="000000"/>
          <w:sz w:val="28"/>
        </w:rPr>
        <w:t xml:space="preserve">
      6) Развитие инфраструктуры И потенциала национального страхового рынка. </w:t>
      </w:r>
      <w:r>
        <w:br/>
      </w:r>
      <w:r>
        <w:rPr>
          <w:rFonts w:ascii="Times New Roman"/>
          <w:b w:val="false"/>
          <w:i w:val="false"/>
          <w:color w:val="000000"/>
          <w:sz w:val="28"/>
        </w:rPr>
        <w:t xml:space="preserve">
      7) Усиление государственного регулирования страхового рынка и надзора за страховой деятельностью. </w:t>
      </w:r>
      <w:r>
        <w:br/>
      </w:r>
      <w:r>
        <w:rPr>
          <w:rFonts w:ascii="Times New Roman"/>
          <w:b w:val="false"/>
          <w:i w:val="false"/>
          <w:color w:val="000000"/>
          <w:sz w:val="28"/>
        </w:rPr>
        <w:t xml:space="preserve">
      8) Защита законных интересов страхователей, застрахованных и выгодоприобретателей. </w:t>
      </w:r>
      <w:r>
        <w:br/>
      </w:r>
      <w:r>
        <w:rPr>
          <w:rFonts w:ascii="Times New Roman"/>
          <w:b w:val="false"/>
          <w:i w:val="false"/>
          <w:color w:val="000000"/>
          <w:sz w:val="28"/>
        </w:rPr>
        <w:t xml:space="preserve">
      9) Разработка необходимых мер по вхождению Казахстана в международные схемы страхования и определение условий иностранного присутствия на страховом рынке республики. </w:t>
      </w:r>
    </w:p>
    <w:p>
      <w:pPr>
        <w:spacing w:after="0"/>
        <w:ind w:left="0"/>
        <w:jc w:val="both"/>
      </w:pPr>
      <w:r>
        <w:rPr>
          <w:rFonts w:ascii="Times New Roman"/>
          <w:b w:val="false"/>
          <w:i w:val="false"/>
          <w:color w:val="000000"/>
          <w:sz w:val="28"/>
        </w:rPr>
        <w:t xml:space="preserve">            4. Основные направления и механизм реализации Программы  </w:t>
      </w:r>
    </w:p>
    <w:p>
      <w:pPr>
        <w:spacing w:after="0"/>
        <w:ind w:left="0"/>
        <w:jc w:val="both"/>
      </w:pPr>
      <w:r>
        <w:rPr>
          <w:rFonts w:ascii="Times New Roman"/>
          <w:b w:val="false"/>
          <w:i w:val="false"/>
          <w:color w:val="000000"/>
          <w:sz w:val="28"/>
        </w:rPr>
        <w:t xml:space="preserve">             4.1. Повышение роли государства в развитии страхования </w:t>
      </w:r>
    </w:p>
    <w:bookmarkStart w:name="z7" w:id="6"/>
    <w:p>
      <w:pPr>
        <w:spacing w:after="0"/>
        <w:ind w:left="0"/>
        <w:jc w:val="both"/>
      </w:pPr>
      <w:r>
        <w:rPr>
          <w:rFonts w:ascii="Times New Roman"/>
          <w:b w:val="false"/>
          <w:i w:val="false"/>
          <w:color w:val="000000"/>
          <w:sz w:val="28"/>
        </w:rPr>
        <w:t xml:space="preserve">      В настоящее время существует необходимость в создании правовых, экономических и иных предпосылок для повышения качества страховой защиты, более полного использования возможностей страхования и его инвестиционных ресурсов.  </w:t>
      </w:r>
      <w:r>
        <w:br/>
      </w:r>
      <w:r>
        <w:rPr>
          <w:rFonts w:ascii="Times New Roman"/>
          <w:b w:val="false"/>
          <w:i w:val="false"/>
          <w:color w:val="000000"/>
          <w:sz w:val="28"/>
        </w:rPr>
        <w:t xml:space="preserve">
      Реализация этих и других мер по развитию страховой системы республики невозможна без активного участия в этом процессе государства и его органов. Государственное регулирование страхового рынка является важной гарантией защиты законных интересов страхователей и обеспечения финансовой устойчивости страховых организаций.  </w:t>
      </w:r>
      <w:r>
        <w:br/>
      </w:r>
      <w:r>
        <w:rPr>
          <w:rFonts w:ascii="Times New Roman"/>
          <w:b w:val="false"/>
          <w:i w:val="false"/>
          <w:color w:val="000000"/>
          <w:sz w:val="28"/>
        </w:rPr>
        <w:t xml:space="preserve">
      Задачами государства по развитию страхования на нынешнем этапе являются:  </w:t>
      </w:r>
      <w:r>
        <w:br/>
      </w:r>
      <w:r>
        <w:rPr>
          <w:rFonts w:ascii="Times New Roman"/>
          <w:b w:val="false"/>
          <w:i w:val="false"/>
          <w:color w:val="000000"/>
          <w:sz w:val="28"/>
        </w:rPr>
        <w:t xml:space="preserve">
      1) определение принципов функционирования национальной страховой системы и эффективного механизма ее взаимодействия с другими социальными институтами и сегментами финансового рынка;  </w:t>
      </w:r>
      <w:r>
        <w:br/>
      </w:r>
      <w:r>
        <w:rPr>
          <w:rFonts w:ascii="Times New Roman"/>
          <w:b w:val="false"/>
          <w:i w:val="false"/>
          <w:color w:val="000000"/>
          <w:sz w:val="28"/>
        </w:rPr>
        <w:t xml:space="preserve">
      2) формирование современной законодательной базы страхования и страховой деятельности;  </w:t>
      </w:r>
      <w:r>
        <w:br/>
      </w:r>
      <w:r>
        <w:rPr>
          <w:rFonts w:ascii="Times New Roman"/>
          <w:b w:val="false"/>
          <w:i w:val="false"/>
          <w:color w:val="000000"/>
          <w:sz w:val="28"/>
        </w:rPr>
        <w:t xml:space="preserve">
      3) обеспечение государственной поддержки обязательного страхования сельскохозяйственного производства с определением перечня продукции и отраслей сельского хозяйства, подлежащих страховой защите;  </w:t>
      </w:r>
      <w:r>
        <w:br/>
      </w:r>
      <w:r>
        <w:rPr>
          <w:rFonts w:ascii="Times New Roman"/>
          <w:b w:val="false"/>
          <w:i w:val="false"/>
          <w:color w:val="000000"/>
          <w:sz w:val="28"/>
        </w:rPr>
        <w:t xml:space="preserve">
      4) повышение информированности и правовой культуры населения по вопросам страхования, активное использование возможностей добровольного страхования, расширение видов и объема страховых услуг, улучшение их качества и усиление защиты законных интересов страхователей;  </w:t>
      </w:r>
      <w:r>
        <w:br/>
      </w:r>
      <w:r>
        <w:rPr>
          <w:rFonts w:ascii="Times New Roman"/>
          <w:b w:val="false"/>
          <w:i w:val="false"/>
          <w:color w:val="000000"/>
          <w:sz w:val="28"/>
        </w:rPr>
        <w:t xml:space="preserve">
      5) создание условий для скорейшего развития страхования жизни, здоровья и трудоспособности, системы аннуитетов и иных социально значимых видов страхования;  </w:t>
      </w:r>
      <w:r>
        <w:br/>
      </w:r>
      <w:r>
        <w:rPr>
          <w:rFonts w:ascii="Times New Roman"/>
          <w:b w:val="false"/>
          <w:i w:val="false"/>
          <w:color w:val="000000"/>
          <w:sz w:val="28"/>
        </w:rPr>
        <w:t xml:space="preserve">
      6) уточнение возможных условий интегрирования национального страхового рынка в международные схемы страхования и перестрахования, отвечающих интересам государства и населения, обеспечивающих приток инвестиций в этот сектор экономики, в том числе иностранных.  </w:t>
      </w:r>
      <w:r>
        <w:br/>
      </w:r>
      <w:r>
        <w:rPr>
          <w:rFonts w:ascii="Times New Roman"/>
          <w:b w:val="false"/>
          <w:i w:val="false"/>
          <w:color w:val="000000"/>
          <w:sz w:val="28"/>
        </w:rPr>
        <w:t xml:space="preserve">
      Определенная работа по этим направлениям проводится уполномоченным государственным органом страхового надзора. Вместе с тем существует множество серьезных проблем страхования, решение которых входит в компетенцию и сферу деятельности ряда министерств и иных государственных органов.  </w:t>
      </w:r>
      <w:r>
        <w:br/>
      </w:r>
      <w:r>
        <w:rPr>
          <w:rFonts w:ascii="Times New Roman"/>
          <w:b w:val="false"/>
          <w:i w:val="false"/>
          <w:color w:val="000000"/>
          <w:sz w:val="28"/>
        </w:rPr>
        <w:t xml:space="preserve">
      Уполномоченным государственным органам необходимо уточнить целесообразность сохранения имеющихся видов обязательного страхования, составляющих около двух десятков, по большинству которых законодательно не определены конкретные условия их проведения. Предстоит определить перспективы обязательного страхования в аграрной, экологической и социальной сферах, а также обоснованность введения новых видов обязательного страхования.  </w:t>
      </w:r>
      <w:r>
        <w:br/>
      </w:r>
      <w:r>
        <w:rPr>
          <w:rFonts w:ascii="Times New Roman"/>
          <w:b w:val="false"/>
          <w:i w:val="false"/>
          <w:color w:val="000000"/>
          <w:sz w:val="28"/>
        </w:rPr>
        <w:t xml:space="preserve">
      В соответствии с этим и учитывая требования законодательства, заинтересованным государственным органам по согласованию с уполномоченным государственным органом страхового надзора необходимо разработать проекты законов по соответствующим видам обязательного страхования.  </w:t>
      </w:r>
      <w:r>
        <w:br/>
      </w:r>
      <w:r>
        <w:rPr>
          <w:rFonts w:ascii="Times New Roman"/>
          <w:b w:val="false"/>
          <w:i w:val="false"/>
          <w:color w:val="000000"/>
          <w:sz w:val="28"/>
        </w:rPr>
        <w:t xml:space="preserve">
      Значительная работа предстоит по формированию достаточной статистической базы, предназначенной для использования в страховании, включая специальные данные по заболеваемости и смертности населения, по подверженности территорий областей природно-климатическим воздействиям.  </w:t>
      </w:r>
      <w:r>
        <w:br/>
      </w:r>
      <w:r>
        <w:rPr>
          <w:rFonts w:ascii="Times New Roman"/>
          <w:b w:val="false"/>
          <w:i w:val="false"/>
          <w:color w:val="000000"/>
          <w:sz w:val="28"/>
        </w:rPr>
        <w:t xml:space="preserve">
      Другими важными вопросами, требующими непосредственного рассмотрения Правительством Республики Казахстан, являются:  </w:t>
      </w:r>
      <w:r>
        <w:br/>
      </w:r>
      <w:r>
        <w:rPr>
          <w:rFonts w:ascii="Times New Roman"/>
          <w:b w:val="false"/>
          <w:i w:val="false"/>
          <w:color w:val="000000"/>
          <w:sz w:val="28"/>
        </w:rPr>
        <w:t xml:space="preserve">
      1) определение перспектив деятельности и специализации государственных страховых организаций, а также изучение возможности их привлечения к реализации государственных программ страхования;  </w:t>
      </w:r>
      <w:r>
        <w:br/>
      </w:r>
      <w:r>
        <w:rPr>
          <w:rFonts w:ascii="Times New Roman"/>
          <w:b w:val="false"/>
          <w:i w:val="false"/>
          <w:color w:val="000000"/>
          <w:sz w:val="28"/>
        </w:rPr>
        <w:t xml:space="preserve">
      2) определение механизма участия страховой отрасли в системе долгосрочного ипотечного кредитования как в качестве гаранта по возмещению последствий различных рисков, так и в качестве институционального инвестора;  </w:t>
      </w:r>
      <w:r>
        <w:br/>
      </w:r>
      <w:r>
        <w:rPr>
          <w:rFonts w:ascii="Times New Roman"/>
          <w:b w:val="false"/>
          <w:i w:val="false"/>
          <w:color w:val="000000"/>
          <w:sz w:val="28"/>
        </w:rPr>
        <w:t xml:space="preserve">
      3) определение возможных мер по защите национальных интересов в области страхования на переходный период с учетом условий вступления Республики Казахстан во Всемирную Торговую Организацию;  </w:t>
      </w:r>
      <w:r>
        <w:br/>
      </w:r>
      <w:r>
        <w:rPr>
          <w:rFonts w:ascii="Times New Roman"/>
          <w:b w:val="false"/>
          <w:i w:val="false"/>
          <w:color w:val="000000"/>
          <w:sz w:val="28"/>
        </w:rPr>
        <w:t xml:space="preserve">
      4) создание эффективной системы страхования инвестиционных рисков.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4.2. Улучшение законодательной и организационной базы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Значительная часть проблем страхового рынка вытекает из несовершенства законодательных актов о страховании и страховой деятельности. В частности, отдельные положения гражданского законодательства требуют внесения изменений и дополнений с учетом необходимости развития накопительных видов страхования жизни и системы аннуитетов.  </w:t>
      </w:r>
      <w:r>
        <w:br/>
      </w:r>
      <w:r>
        <w:rPr>
          <w:rFonts w:ascii="Times New Roman"/>
          <w:b w:val="false"/>
          <w:i w:val="false"/>
          <w:color w:val="000000"/>
          <w:sz w:val="28"/>
        </w:rPr>
        <w:t xml:space="preserve">
      Недостаточно регламентированы вопросы, связанные с практической реализацией отдельных видов обязательного страхования. При разработке условий осуществления этих видов страхования (в том числе при расчете страховых тарифов) страховые организации недостаточно используют научно-обоснованные методологические данные.  </w:t>
      </w:r>
      <w:r>
        <w:br/>
      </w:r>
      <w:r>
        <w:rPr>
          <w:rFonts w:ascii="Times New Roman"/>
          <w:b w:val="false"/>
          <w:i w:val="false"/>
          <w:color w:val="000000"/>
          <w:sz w:val="28"/>
        </w:rPr>
        <w:t xml:space="preserve">
      В связи с этим на уровне законодательства и соответствующих организационных мер необходимо:  </w:t>
      </w:r>
      <w:r>
        <w:br/>
      </w:r>
      <w:r>
        <w:rPr>
          <w:rFonts w:ascii="Times New Roman"/>
          <w:b w:val="false"/>
          <w:i w:val="false"/>
          <w:color w:val="000000"/>
          <w:sz w:val="28"/>
        </w:rPr>
        <w:t xml:space="preserve">
      1) уточнить правовые основы осуществления различных видов страхования, содержание основных прав и обязанности сторон договора страхования с тем, чтобы свести к минимуму количество спорных ситуаций, особенно в сфере массовых видов страхования, что позволит поднять доверие граждан к институту страхования;  </w:t>
      </w:r>
      <w:r>
        <w:br/>
      </w:r>
      <w:r>
        <w:rPr>
          <w:rFonts w:ascii="Times New Roman"/>
          <w:b w:val="false"/>
          <w:i w:val="false"/>
          <w:color w:val="000000"/>
          <w:sz w:val="28"/>
        </w:rPr>
        <w:t xml:space="preserve">
      2) разработать конкретные формы содействия со стороны государства по использованию страховыми организациями современных страховых технологий, а также условия организации эффективного государственного контроля за соблюдением страхового законодательства всеми субъектами страхового рынка;  </w:t>
      </w:r>
      <w:r>
        <w:br/>
      </w:r>
      <w:r>
        <w:rPr>
          <w:rFonts w:ascii="Times New Roman"/>
          <w:b w:val="false"/>
          <w:i w:val="false"/>
          <w:color w:val="000000"/>
          <w:sz w:val="28"/>
        </w:rPr>
        <w:t xml:space="preserve">
      3) ввести качественно новые принципы лицензирования, регулирования и прекращения деятельности профессиональных участников страхового рынка (страховые и перестраховочные организации, страховые брокеры, уполномоченные аудиторы и актуарии);  </w:t>
      </w:r>
      <w:r>
        <w:br/>
      </w:r>
      <w:r>
        <w:rPr>
          <w:rFonts w:ascii="Times New Roman"/>
          <w:b w:val="false"/>
          <w:i w:val="false"/>
          <w:color w:val="000000"/>
          <w:sz w:val="28"/>
        </w:rPr>
        <w:t xml:space="preserve">
      4) установить оптимальный перечень видов обязательного страхования и определить законодательные условия их проведения с одновременным ограничением возможности их финансирования за счет государственного бюджета;  </w:t>
      </w:r>
      <w:r>
        <w:br/>
      </w:r>
      <w:r>
        <w:rPr>
          <w:rFonts w:ascii="Times New Roman"/>
          <w:b w:val="false"/>
          <w:i w:val="false"/>
          <w:color w:val="000000"/>
          <w:sz w:val="28"/>
        </w:rPr>
        <w:t xml:space="preserve">
      5) определить модель организации страхования сельскохозяйственных рисков (обязательные и добровольные виды);  </w:t>
      </w:r>
      <w:r>
        <w:br/>
      </w:r>
      <w:r>
        <w:rPr>
          <w:rFonts w:ascii="Times New Roman"/>
          <w:b w:val="false"/>
          <w:i w:val="false"/>
          <w:color w:val="000000"/>
          <w:sz w:val="28"/>
        </w:rPr>
        <w:t xml:space="preserve">
      6) осуществить комплекс мер по стимулированию деятельности страховых (перестраховочных) организаций, в особенности в социально значимой сфере личного страхования, с учетом международной практики;  </w:t>
      </w:r>
      <w:r>
        <w:br/>
      </w:r>
      <w:r>
        <w:rPr>
          <w:rFonts w:ascii="Times New Roman"/>
          <w:b w:val="false"/>
          <w:i w:val="false"/>
          <w:color w:val="000000"/>
          <w:sz w:val="28"/>
        </w:rPr>
        <w:t xml:space="preserve">
      7) обеспечить сближение национального режима регулирования страхования и страховой деятельности с международными принципами и стандартами с учетом необходимости интеграции республики в международные рынки страхования и перестрахования.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4.3. Ускоренное развитие страхования жизни  </w:t>
      </w:r>
      <w:r>
        <w:br/>
      </w:r>
      <w:r>
        <w:rPr>
          <w:rFonts w:ascii="Times New Roman"/>
          <w:b w:val="false"/>
          <w:i w:val="false"/>
          <w:color w:val="000000"/>
          <w:sz w:val="28"/>
        </w:rPr>
        <w:t xml:space="preserve">
               и иных социально значимых видов страхования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Социальная защита и социальное обеспечение за счет средств государственного бюджета должны предоставляться наиболее незащищенным слоям населения. Остальным категориям граждан необходимо предоставить возможность самостоятельно заботиться о собственном благосостоянии, в том числе посредством страхования.  </w:t>
      </w:r>
      <w:r>
        <w:br/>
      </w:r>
      <w:r>
        <w:rPr>
          <w:rFonts w:ascii="Times New Roman"/>
          <w:b w:val="false"/>
          <w:i w:val="false"/>
          <w:color w:val="000000"/>
          <w:sz w:val="28"/>
        </w:rPr>
        <w:t xml:space="preserve">
      Учитывая это, крайне актуальным становится вопрос о развитии страхования жизни, трудоспособности и здоровья, системы аннуитетов и иных социально значимых видов страхования, а также об активизации деятельности страховых организаций, осуществляющих страхование жизни.  </w:t>
      </w:r>
      <w:r>
        <w:br/>
      </w:r>
      <w:r>
        <w:rPr>
          <w:rFonts w:ascii="Times New Roman"/>
          <w:b w:val="false"/>
          <w:i w:val="false"/>
          <w:color w:val="000000"/>
          <w:sz w:val="28"/>
        </w:rPr>
        <w:t xml:space="preserve">
      Действующая накопительная пенсионная система требует наличия и надежного функционирования страховой индустрии по страхованию жизни, которая предназначена обеспечить регулярные выплаты лицам, достигшим пенсионного возраста, на основе расчета их пенсионных накоплений.  </w:t>
      </w:r>
      <w:r>
        <w:br/>
      </w:r>
      <w:r>
        <w:rPr>
          <w:rFonts w:ascii="Times New Roman"/>
          <w:b w:val="false"/>
          <w:i w:val="false"/>
          <w:color w:val="000000"/>
          <w:sz w:val="28"/>
        </w:rPr>
        <w:t xml:space="preserve">
      Прежде всего необходимо рассмотреть вопрос о создании благоприятных условий по уплате страховых премий для граждан и работодателей, а также для деятельности страховых организаций, осуществляющих страхование жизни, как это принято в государствах с развитой системой страхования.  </w:t>
      </w:r>
      <w:r>
        <w:br/>
      </w:r>
      <w:r>
        <w:rPr>
          <w:rFonts w:ascii="Times New Roman"/>
          <w:b w:val="false"/>
          <w:i w:val="false"/>
          <w:color w:val="000000"/>
          <w:sz w:val="28"/>
        </w:rPr>
        <w:t xml:space="preserve">
      Следует определить механизм обеспечения осуществления отдельных видов социальных выплат через страховые организации и ускорить принятие соответствующего закона об обязательном страховании, регламентирующего условия и порядок проведения аннуитетного страхования, страхования жизни и трудоспособности работающих граждан, включая обязательное страхование по инвалидности, по потере кормильца и по безработице.  </w:t>
      </w:r>
      <w:r>
        <w:br/>
      </w:r>
      <w:r>
        <w:rPr>
          <w:rFonts w:ascii="Times New Roman"/>
          <w:b w:val="false"/>
          <w:i w:val="false"/>
          <w:color w:val="000000"/>
          <w:sz w:val="28"/>
        </w:rPr>
        <w:t xml:space="preserve">
      Необходимо законодательно определить порядок взаимодействия накопительных пенсионных фондов и организаций, осуществляющих страхование жизни, при использовании гражданами своих пенсионных накоплений для приобретения аннуитетов, обеспечивающих пожизненные пенсионные выплаты.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4.4. Создание эффективной системы регулирования  </w:t>
      </w:r>
      <w:r>
        <w:br/>
      </w:r>
      <w:r>
        <w:rPr>
          <w:rFonts w:ascii="Times New Roman"/>
          <w:b w:val="false"/>
          <w:i w:val="false"/>
          <w:color w:val="000000"/>
          <w:sz w:val="28"/>
        </w:rPr>
        <w:t xml:space="preserve">
           страхового рынка и надзора за страховой деятельностью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Поэтапное повышение требований к финансовой устойчивости и платежеспособности страховых и перестраховочных организаций, уровню квалификации их руководителей и специалистов позволит повысить степень защищенности потребителей страховых услуг.  </w:t>
      </w:r>
      <w:r>
        <w:br/>
      </w:r>
      <w:r>
        <w:rPr>
          <w:rFonts w:ascii="Times New Roman"/>
          <w:b w:val="false"/>
          <w:i w:val="false"/>
          <w:color w:val="000000"/>
          <w:sz w:val="28"/>
        </w:rPr>
        <w:t xml:space="preserve">
      Следует разработать систему требований к минимальному уровню уставного и собственного капиталов страховых и перестраховочных организаций, поскольку их достаточная капитализация, помимо иных факторов, служит обеспечению надежной защиты финансовых интересов клиентов и повышения уровня доверия к страхованию в целом среди населения.  </w:t>
      </w:r>
      <w:r>
        <w:br/>
      </w:r>
      <w:r>
        <w:rPr>
          <w:rFonts w:ascii="Times New Roman"/>
          <w:b w:val="false"/>
          <w:i w:val="false"/>
          <w:color w:val="000000"/>
          <w:sz w:val="28"/>
        </w:rPr>
        <w:t xml:space="preserve">
      Одной из важнейших задач в области защиты интересов страхователей, поддержания финансовой устойчивости и платежеспособности страховых и перестраховочных организаций является обеспечение сохранности, ликвидности, диверсификации и прибыльности размещения активов страховых (перестраховочных) организаций. Для этого уполномоченному государственному органу страхового надзора следует установить наиболее оптимальный перечень требований по инвестированию активов страховых (перестраховочных) организаций в надежные финансовые инструменты, а также ограничить возможность негативного влияния крупных акционеров на управление страховой (перестраховочной) организацией и обеспечить контроль за сделками, совершаемыми ею с аффилиированными с ней лицами.  </w:t>
      </w:r>
      <w:r>
        <w:br/>
      </w:r>
      <w:r>
        <w:rPr>
          <w:rFonts w:ascii="Times New Roman"/>
          <w:b w:val="false"/>
          <w:i w:val="false"/>
          <w:color w:val="000000"/>
          <w:sz w:val="28"/>
        </w:rPr>
        <w:t xml:space="preserve">
      Предстоит разработать эффективную систему дистанционного мониторинга и ранней диагностики снижения платежеспособности страховых (перестраховочных) организаций с целью принятия первоочередных мер по защите интересов клиентов по договорам страхования и договорам аннуитета.  </w:t>
      </w:r>
      <w:r>
        <w:br/>
      </w:r>
      <w:r>
        <w:rPr>
          <w:rFonts w:ascii="Times New Roman"/>
          <w:b w:val="false"/>
          <w:i w:val="false"/>
          <w:color w:val="000000"/>
          <w:sz w:val="28"/>
        </w:rPr>
        <w:t xml:space="preserve">
      Необходимо определить обоснованную очередность удовлетворения обязательств перед страхователями и иными лицами при добровольной и принудительной ликвидации страховой (перестраховочной) организации.  </w:t>
      </w:r>
      <w:r>
        <w:br/>
      </w:r>
      <w:r>
        <w:rPr>
          <w:rFonts w:ascii="Times New Roman"/>
          <w:b w:val="false"/>
          <w:i w:val="false"/>
          <w:color w:val="000000"/>
          <w:sz w:val="28"/>
        </w:rPr>
        <w:t xml:space="preserve">
      Важным вопросом развития страховых и перестраховочных организаций является разработка новых стандартов бухгалтерского учета и форм финансовой отчетности, отражающих специфику страхового дела, с учетом международных требований. Реализация данной задачи является важной с целью обеспечения "прозрачности" финансовой деятельности страховых и перестраховочных организаций, предоставления пользователям полной и достоверной финансовой отчетности для принятия экономически обоснованных решений на рынке страхования и инвестиций.  </w:t>
      </w:r>
      <w:r>
        <w:br/>
      </w:r>
      <w:r>
        <w:rPr>
          <w:rFonts w:ascii="Times New Roman"/>
          <w:b w:val="false"/>
          <w:i w:val="false"/>
          <w:color w:val="000000"/>
          <w:sz w:val="28"/>
        </w:rPr>
        <w:t xml:space="preserve">
      Предстоит провести унификацию системы подготовки кадров для сферы страхования, имея в виду разработку соответствующих учебных программ для вузов и установление единых квалификационных требовании к руководителям и отдельным категориям специалистов страховых и перестраховочных организаций. В этой связи важно использовать международный опыт обучения по страхованию.  </w:t>
      </w:r>
      <w:r>
        <w:br/>
      </w:r>
      <w:r>
        <w:rPr>
          <w:rFonts w:ascii="Times New Roman"/>
          <w:b w:val="false"/>
          <w:i w:val="false"/>
          <w:color w:val="000000"/>
          <w:sz w:val="28"/>
        </w:rPr>
        <w:t xml:space="preserve">
      Другим важным показателем уровня институционального развития страховых и перестраховочных организаций является их техническая оснащенность, автоматизация процесса оперативного сбора информации и ее анализа. Автоматизированная информационная сеть страховой (перестраховочной) организации, оперативная связь между головным офисом и филиалами, построенная на современных телекоммуникационных технологиях, позволят предоставлять качественные услуги не только жителям областных центров и крупных городов, но и жителям отдаленных регионов. В этой связи важно использовать уже сформировавшуюся филиальную сеть банков, почтово-сберегательной системы и возможности Интернета.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4.5. Создание условий для добросовестной конкуренции  </w:t>
      </w:r>
      <w:r>
        <w:br/>
      </w:r>
      <w:r>
        <w:rPr>
          <w:rFonts w:ascii="Times New Roman"/>
          <w:b w:val="false"/>
          <w:i w:val="false"/>
          <w:color w:val="000000"/>
          <w:sz w:val="28"/>
        </w:rPr>
        <w:t xml:space="preserve">
           на страховом рынке и ее интеграции в международные рынки  </w:t>
      </w:r>
      <w:r>
        <w:br/>
      </w:r>
      <w:r>
        <w:rPr>
          <w:rFonts w:ascii="Times New Roman"/>
          <w:b w:val="false"/>
          <w:i w:val="false"/>
          <w:color w:val="000000"/>
          <w:sz w:val="28"/>
        </w:rPr>
        <w:t xml:space="preserve">
                        страхования и перестрахования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Существовавшая в последние годы обособленность страхового рынка безусловно негативно сказалась на его развитии. При дальнейшем развитии страхования необходимо рассматривать страховую индустрию как неотъемлемую часть финансового рынка, без сбалансированного развития которого невозможно полноценное функционирование экономики республики.  </w:t>
      </w:r>
      <w:r>
        <w:br/>
      </w:r>
      <w:r>
        <w:rPr>
          <w:rFonts w:ascii="Times New Roman"/>
          <w:b w:val="false"/>
          <w:i w:val="false"/>
          <w:color w:val="000000"/>
          <w:sz w:val="28"/>
        </w:rPr>
        <w:t xml:space="preserve">
      Важной внутренней движущей силой страхового рынка должна стать добросовестная конкуренция, позволяющая потребителям самостоятельно определять свой выбор. Необходимо своевременно реагировать на незаконную деятельность страховых и других организаций, направленную на ограничение свободы выбора страхователей и монополизацию отдельных видов страхования. Учитывая неэффективность работы в прошлом государственных специализированных фондов страхования, обладавших монопольным правом по некоторым видам обязательного страхования, а также положительный опыт развития накопительной пенсионной системы, следует запретить монополию на осуществление обязательного страхования государственными фондами и поддерживать развитие страхования, основанное на конкуренции и рыночных отношениях.  </w:t>
      </w:r>
      <w:r>
        <w:br/>
      </w:r>
      <w:r>
        <w:rPr>
          <w:rFonts w:ascii="Times New Roman"/>
          <w:b w:val="false"/>
          <w:i w:val="false"/>
          <w:color w:val="000000"/>
          <w:sz w:val="28"/>
        </w:rPr>
        <w:t xml:space="preserve">
      В области перестрахования необходимо способствовать увеличению доли удержания страховых премий казахстанскими страховыми и перестраховочными организациями путем добровольного создания ими страховых и перестраховочных пулов. Для выполнения этого необходимо обеспечить открытость информации о финансовом состоянии этих организаций и финансовую прозрачность осуществляемых ими операций по сострахованию и перестрахованию.  </w:t>
      </w:r>
      <w:r>
        <w:br/>
      </w:r>
      <w:r>
        <w:rPr>
          <w:rFonts w:ascii="Times New Roman"/>
          <w:b w:val="false"/>
          <w:i w:val="false"/>
          <w:color w:val="000000"/>
          <w:sz w:val="28"/>
        </w:rPr>
        <w:t xml:space="preserve">
      Проблему обеспечения надежности операции по передаче в перестрахование рисков за пределы республики можно решить путем внедрения рейтинговой системы для международных перестраховщиков и страховых брокеров с учетом международного опыта и стандартов. При этом уровень финансовой устойчивости и деловой репутации таких организаций должен минимизировать возможность неисполнения ими обязательств по договорам перестрахования рисков, принятых от казахстанских страховых организаций.  </w:t>
      </w:r>
      <w:r>
        <w:br/>
      </w:r>
      <w:r>
        <w:rPr>
          <w:rFonts w:ascii="Times New Roman"/>
          <w:b w:val="false"/>
          <w:i w:val="false"/>
          <w:color w:val="000000"/>
          <w:sz w:val="28"/>
        </w:rPr>
        <w:t xml:space="preserve">
      Другим важным фактором институционального развития страхового рынка должно стать формирование самими его профессиональными участниками стандартов деловой этики в области осуществления страховой деятельности. Определенный потенциал заложен в создании и функционировании в перспективе саморегулируемых организаций профессиональных участников страхового рынка. С этой точки зрения, существующим в настоящее время представительным органам страховых организаций необходимо перестроить ориентиры своей деятельности с учетом задач, стоящих перед страховой индустрией республики, и международных принципов и стандартов организации и ведения страхового дела.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4.6. Формирование деловой информации и освещение хода реформ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На сегодняшний день доступ потребителей страховых услуг к справочным, аналитическим, статистическим, прогнозным и иным данным о деятельности страховых и перестраховочных организаций является крайне ограниченным и недостаточным.  </w:t>
      </w:r>
      <w:r>
        <w:br/>
      </w:r>
      <w:r>
        <w:rPr>
          <w:rFonts w:ascii="Times New Roman"/>
          <w:b w:val="false"/>
          <w:i w:val="false"/>
          <w:color w:val="000000"/>
          <w:sz w:val="28"/>
        </w:rPr>
        <w:t xml:space="preserve">
      Поскольку широта спектра предлагаемых страховых услуг напрямую зависит от информированности населения и уровня потребительского спроса на эти услуги в повседневной жизни, страховым и иным организациям необходимо способствовать, в том числе через средства массовой информации, повышению заинтересованности населения в страховании, обеспечить предоставление необходимой информации по существующим и новым видам страхования.  </w:t>
      </w:r>
      <w:r>
        <w:br/>
      </w:r>
      <w:r>
        <w:rPr>
          <w:rFonts w:ascii="Times New Roman"/>
          <w:b w:val="false"/>
          <w:i w:val="false"/>
          <w:color w:val="000000"/>
          <w:sz w:val="28"/>
        </w:rPr>
        <w:t xml:space="preserve">
      Страховым организациям предстоит внимательнее изучать спрос населения и организаций на определенные виды страхования, обеспечивать их модификацию с учетом запросов различных групп населения.  </w:t>
      </w:r>
      <w:r>
        <w:br/>
      </w:r>
      <w:r>
        <w:rPr>
          <w:rFonts w:ascii="Times New Roman"/>
          <w:b w:val="false"/>
          <w:i w:val="false"/>
          <w:color w:val="000000"/>
          <w:sz w:val="28"/>
        </w:rPr>
        <w:t xml:space="preserve">
      В целях избежания обмана страхователей и предупреждения возможного мошенничества государственным органам и средствам массовой информации необходимо проводить целенаправленную работу по разъяснению основных прав потребителей страховых услуг.  </w:t>
      </w:r>
      <w:r>
        <w:br/>
      </w:r>
      <w:r>
        <w:rPr>
          <w:rFonts w:ascii="Times New Roman"/>
          <w:b w:val="false"/>
          <w:i w:val="false"/>
          <w:color w:val="000000"/>
          <w:sz w:val="28"/>
        </w:rPr>
        <w:t xml:space="preserve">
      Следует законодательно обязать страховые и перестраховочные организации публиковать в печати свою финансовую отчетность согласно установленным формам, что позволит обеспечить прозрачность в их деятельности и доступность этих сведений для населения.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5. Необходимые ресурсы и источники их финансирования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Настоящая Программа направлена на дальнейшую макроэкономическую стабилизацию в стране, создание условий для развития страхового рынка, поднятия уровня социальной защиты населения, повышения финансовой и инвестиционной активности граждан и организаций. Предусмотренные в Программе меры полностью учитывают ранее принятые государственные задачи в области экономических и социальных преобразований. Успешной реализации намеченных задач в рамках проводимой реформы будет способствовать активная работа страховых организаций и иных субъектов страхового рынка. Выполнение Программы предполагает всестороннее участие различных государственных органов и разработку ими комплексных мер по ее реализации.  </w:t>
      </w:r>
      <w:r>
        <w:br/>
      </w:r>
      <w:r>
        <w:rPr>
          <w:rFonts w:ascii="Times New Roman"/>
          <w:b w:val="false"/>
          <w:i w:val="false"/>
          <w:color w:val="000000"/>
          <w:sz w:val="28"/>
        </w:rPr>
        <w:t xml:space="preserve">
      Учитывая, что реформирование страховой системы затрагивает проблемы социальных выплат и пенсионного обеспечения, предполагается организация государственного контроля за осуществлением страхования на единых принципах. Координация совместной работы по этому вопросу должна проводиться непосредственно Правительством страны по согласованию с уполномоченным органом государственного страхового надзора. Основной перечень (план) мероприятий по реализации Программы подлежит одновременному утверждению.  </w:t>
      </w:r>
      <w:r>
        <w:br/>
      </w:r>
      <w:r>
        <w:rPr>
          <w:rFonts w:ascii="Times New Roman"/>
          <w:b w:val="false"/>
          <w:i w:val="false"/>
          <w:color w:val="000000"/>
          <w:sz w:val="28"/>
        </w:rPr>
        <w:t xml:space="preserve">
      Для реализации настоящей Программы Правительству страны поручается определить необходимые условия финансирования запланированных мероприятий.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6. Ожидаемые результаты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Поэтапное выполнение мероприятий, вытекающих из настоящей Программы, позволит:  </w:t>
      </w:r>
      <w:r>
        <w:br/>
      </w:r>
      <w:r>
        <w:rPr>
          <w:rFonts w:ascii="Times New Roman"/>
          <w:b w:val="false"/>
          <w:i w:val="false"/>
          <w:color w:val="000000"/>
          <w:sz w:val="28"/>
        </w:rPr>
        <w:t xml:space="preserve">
      1) обеспечить эффективную защиту законных интересов страхователей и дополнительные негосударственные социальные гарантии для населения, включая оплату медицинской помощи, обеспечение по старости, инвалидности, потере кормильца;  </w:t>
      </w:r>
      <w:r>
        <w:br/>
      </w:r>
      <w:r>
        <w:rPr>
          <w:rFonts w:ascii="Times New Roman"/>
          <w:b w:val="false"/>
          <w:i w:val="false"/>
          <w:color w:val="000000"/>
          <w:sz w:val="28"/>
        </w:rPr>
        <w:t xml:space="preserve">
      2) поднять уровень страхового законодательства до международных стандартов в области регулирования страхового рынка;  </w:t>
      </w:r>
      <w:r>
        <w:br/>
      </w:r>
      <w:r>
        <w:rPr>
          <w:rFonts w:ascii="Times New Roman"/>
          <w:b w:val="false"/>
          <w:i w:val="false"/>
          <w:color w:val="000000"/>
          <w:sz w:val="28"/>
        </w:rPr>
        <w:t xml:space="preserve">
      3) качественно повысить конкурентоспособность национального страхового рынка и расширить его инвестиционные возможности.  </w:t>
      </w:r>
      <w:r>
        <w:br/>
      </w:r>
      <w:r>
        <w:rPr>
          <w:rFonts w:ascii="Times New Roman"/>
          <w:b w:val="false"/>
          <w:i w:val="false"/>
          <w:color w:val="000000"/>
          <w:sz w:val="28"/>
        </w:rPr>
        <w:t xml:space="preserve">
      Ожидается, что в рассматриваемый период увеличится внутренний спрос на страховые услуги, значительно сократится доля мелких и средних неконкурентоспособных страховых организаций, появятся на рынке крупные страховые организации, основными учредителями и акционерами которых, предположительно, будут крупные отечественные банки, предприятия и иностранные страховые компании.  </w:t>
      </w:r>
      <w:r>
        <w:br/>
      </w:r>
      <w:r>
        <w:rPr>
          <w:rFonts w:ascii="Times New Roman"/>
          <w:b w:val="false"/>
          <w:i w:val="false"/>
          <w:color w:val="000000"/>
          <w:sz w:val="28"/>
        </w:rPr>
        <w:t xml:space="preserve">
      Предполагается, что к концу 2002 г. в сфере страхования жизни будут действовать 5-10 страховых организаций, в сфере по общим видам страхования - 15-20 страховых организаций, а также будут созданы 2-3 специализированные перестраховочные организации.  </w:t>
      </w:r>
      <w:r>
        <w:br/>
      </w:r>
      <w:r>
        <w:rPr>
          <w:rFonts w:ascii="Times New Roman"/>
          <w:b w:val="false"/>
          <w:i w:val="false"/>
          <w:color w:val="000000"/>
          <w:sz w:val="28"/>
        </w:rPr>
        <w:t xml:space="preserve">
      При этом общая капитализация страховых и перестраховочных организаций к началу 2003 г. может возрасти по сравнению с началом 2000 г. с 2,3 до 5-7 млрд. тенге, объем собираемых страховых премий за год по отношению к внутреннему валовому продукту ориентировочно увеличится с 0,3 процентов до 0,8-1,2 процентов, в т.ч. по страхованию жизни с 0,002 процентов до 0,2-0,5 процентов.  </w:t>
      </w:r>
      <w:r>
        <w:br/>
      </w:r>
      <w:r>
        <w:rPr>
          <w:rFonts w:ascii="Times New Roman"/>
          <w:b w:val="false"/>
          <w:i w:val="false"/>
          <w:color w:val="000000"/>
          <w:sz w:val="28"/>
        </w:rPr>
        <w:t xml:space="preserve">
      Ускоренное развитие национальной страховой индустрии с учетом имеющегося потенциала других сегментов финансового рынка республики обязано обеспечить мощный импульс продвижению намеченных экономических преобразований в Казахстане.  </w:t>
      </w:r>
      <w:r>
        <w:br/>
      </w:r>
      <w:r>
        <w:rPr>
          <w:rFonts w:ascii="Times New Roman"/>
          <w:b w:val="false"/>
          <w:i w:val="false"/>
          <w:color w:val="000000"/>
          <w:sz w:val="28"/>
        </w:rPr>
        <w:t xml:space="preserve">
      Настоящая Программа не предполагает осуществление дополнительного финансирования и может быть решена в пределах средств, выделяемых на содержание государственных органов, задействованных в ее реализации.  </w:t>
      </w:r>
    </w:p>
    <w:bookmarkStart w:name="z21" w:id="2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ноября 2000 г. N 491  </w:t>
      </w:r>
    </w:p>
    <w:bookmarkEnd w:id="20"/>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xml:space="preserve">
           мероприятий по реализации Государственной программы  </w:t>
      </w:r>
      <w:r>
        <w:br/>
      </w:r>
      <w:r>
        <w:rPr>
          <w:rFonts w:ascii="Times New Roman"/>
          <w:b w:val="false"/>
          <w:i w:val="false"/>
          <w:color w:val="000000"/>
          <w:sz w:val="28"/>
        </w:rPr>
        <w:t xml:space="preserve">
            развития страхования в Республике Казахстан на  </w:t>
      </w:r>
      <w:r>
        <w:br/>
      </w:r>
      <w:r>
        <w:rPr>
          <w:rFonts w:ascii="Times New Roman"/>
          <w:b w:val="false"/>
          <w:i w:val="false"/>
          <w:color w:val="000000"/>
          <w:sz w:val="28"/>
        </w:rPr>
        <w:t xml:space="preserve">
                            2000-2002 годы </w:t>
      </w:r>
    </w:p>
    <w:p>
      <w:pPr>
        <w:spacing w:after="0"/>
        <w:ind w:left="0"/>
        <w:jc w:val="both"/>
      </w:pPr>
      <w:r>
        <w:rPr>
          <w:rFonts w:ascii="Times New Roman"/>
          <w:b w:val="false"/>
          <w:i w:val="false"/>
          <w:color w:val="000000"/>
          <w:sz w:val="28"/>
        </w:rPr>
        <w:t xml:space="preserve">          Раздел 1. Формирование новой концепции страхования </w:t>
      </w:r>
    </w:p>
    <w:p>
      <w:pPr>
        <w:spacing w:after="0"/>
        <w:ind w:left="0"/>
        <w:jc w:val="both"/>
      </w:pPr>
      <w:r>
        <w:rPr>
          <w:rFonts w:ascii="Times New Roman"/>
          <w:b w:val="false"/>
          <w:i w:val="false"/>
          <w:color w:val="000000"/>
          <w:sz w:val="28"/>
        </w:rPr>
        <w:t xml:space="preserve">     Приоритет 1. Совершенствование основ национальной страховой системы </w:t>
      </w:r>
      <w:r>
        <w:br/>
      </w:r>
      <w:r>
        <w:rPr>
          <w:rFonts w:ascii="Times New Roman"/>
          <w:b w:val="false"/>
          <w:i w:val="false"/>
          <w:color w:val="000000"/>
          <w:sz w:val="28"/>
        </w:rPr>
        <w:t xml:space="preserve">
     Цель: Ускоренное развитие страхования на рыночных принципах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1.1. Разграничить сферы        проект         Правительство  1-й квартал  </w:t>
      </w:r>
      <w:r>
        <w:br/>
      </w:r>
      <w:r>
        <w:rPr>
          <w:rFonts w:ascii="Times New Roman"/>
          <w:b w:val="false"/>
          <w:i w:val="false"/>
          <w:color w:val="000000"/>
          <w:sz w:val="28"/>
        </w:rPr>
        <w:t xml:space="preserve">
  применения видов социальной    постановления  Республики     2001 г. </w:t>
      </w:r>
      <w:r>
        <w:br/>
      </w:r>
      <w:r>
        <w:rPr>
          <w:rFonts w:ascii="Times New Roman"/>
          <w:b w:val="false"/>
          <w:i w:val="false"/>
          <w:color w:val="000000"/>
          <w:sz w:val="28"/>
        </w:rPr>
        <w:t xml:space="preserve">
  защиты населения за счет       Республики     Казахстан, </w:t>
      </w:r>
      <w:r>
        <w:br/>
      </w:r>
      <w:r>
        <w:rPr>
          <w:rFonts w:ascii="Times New Roman"/>
          <w:b w:val="false"/>
          <w:i w:val="false"/>
          <w:color w:val="000000"/>
          <w:sz w:val="28"/>
        </w:rPr>
        <w:t xml:space="preserve">
  государственного бюджета и     Казахстан      Нацбанк </w:t>
      </w:r>
      <w:r>
        <w:br/>
      </w:r>
      <w:r>
        <w:rPr>
          <w:rFonts w:ascii="Times New Roman"/>
          <w:b w:val="false"/>
          <w:i w:val="false"/>
          <w:color w:val="000000"/>
          <w:sz w:val="28"/>
        </w:rPr>
        <w:t xml:space="preserve">
  посредством страхования            </w:t>
      </w:r>
      <w:r>
        <w:br/>
      </w:r>
      <w:r>
        <w:rPr>
          <w:rFonts w:ascii="Times New Roman"/>
          <w:b w:val="false"/>
          <w:i w:val="false"/>
          <w:color w:val="000000"/>
          <w:sz w:val="28"/>
        </w:rPr>
        <w:t>
 </w:t>
      </w:r>
      <w:r>
        <w:br/>
      </w:r>
      <w:r>
        <w:rPr>
          <w:rFonts w:ascii="Times New Roman"/>
          <w:b w:val="false"/>
          <w:i w:val="false"/>
          <w:color w:val="000000"/>
          <w:sz w:val="28"/>
        </w:rPr>
        <w:t xml:space="preserve">
    1.2. Разработать предложения   внесение       МТСЗН, Нацбанк, декабрь </w:t>
      </w:r>
      <w:r>
        <w:br/>
      </w:r>
      <w:r>
        <w:rPr>
          <w:rFonts w:ascii="Times New Roman"/>
          <w:b w:val="false"/>
          <w:i w:val="false"/>
          <w:color w:val="000000"/>
          <w:sz w:val="28"/>
        </w:rPr>
        <w:t xml:space="preserve">
  по политике социального        предложений в  Агентство по    2000 г. </w:t>
      </w:r>
      <w:r>
        <w:br/>
      </w:r>
      <w:r>
        <w:rPr>
          <w:rFonts w:ascii="Times New Roman"/>
          <w:b w:val="false"/>
          <w:i w:val="false"/>
          <w:color w:val="000000"/>
          <w:sz w:val="28"/>
        </w:rPr>
        <w:t xml:space="preserve">
  страхования на 2001-2002 годы, Правительство  делам </w:t>
      </w:r>
      <w:r>
        <w:br/>
      </w:r>
      <w:r>
        <w:rPr>
          <w:rFonts w:ascii="Times New Roman"/>
          <w:b w:val="false"/>
          <w:i w:val="false"/>
          <w:color w:val="000000"/>
          <w:sz w:val="28"/>
        </w:rPr>
        <w:t xml:space="preserve">
  включая медицинское                           здравоохранения, </w:t>
      </w:r>
      <w:r>
        <w:br/>
      </w:r>
      <w:r>
        <w:rPr>
          <w:rFonts w:ascii="Times New Roman"/>
          <w:b w:val="false"/>
          <w:i w:val="false"/>
          <w:color w:val="000000"/>
          <w:sz w:val="28"/>
        </w:rPr>
        <w:t xml:space="preserve">
  страхование, личное                           МФ </w:t>
      </w:r>
      <w:r>
        <w:br/>
      </w:r>
      <w:r>
        <w:rPr>
          <w:rFonts w:ascii="Times New Roman"/>
          <w:b w:val="false"/>
          <w:i w:val="false"/>
          <w:color w:val="000000"/>
          <w:sz w:val="28"/>
        </w:rPr>
        <w:t xml:space="preserve">
  страхование граждан            отчет в </w:t>
      </w:r>
      <w:r>
        <w:br/>
      </w:r>
      <w:r>
        <w:rPr>
          <w:rFonts w:ascii="Times New Roman"/>
          <w:b w:val="false"/>
          <w:i w:val="false"/>
          <w:color w:val="000000"/>
          <w:sz w:val="28"/>
        </w:rPr>
        <w:t xml:space="preserve">
  (по инвалидности и потере      Администрацию </w:t>
      </w:r>
      <w:r>
        <w:br/>
      </w:r>
      <w:r>
        <w:rPr>
          <w:rFonts w:ascii="Times New Roman"/>
          <w:b w:val="false"/>
          <w:i w:val="false"/>
          <w:color w:val="000000"/>
          <w:sz w:val="28"/>
        </w:rPr>
        <w:t xml:space="preserve">
  кормильца), и стимулирование   Президента </w:t>
      </w:r>
      <w:r>
        <w:br/>
      </w:r>
      <w:r>
        <w:rPr>
          <w:rFonts w:ascii="Times New Roman"/>
          <w:b w:val="false"/>
          <w:i w:val="false"/>
          <w:color w:val="000000"/>
          <w:sz w:val="28"/>
        </w:rPr>
        <w:t xml:space="preserve">
  развития системы  </w:t>
      </w:r>
      <w:r>
        <w:br/>
      </w:r>
      <w:r>
        <w:rPr>
          <w:rFonts w:ascii="Times New Roman"/>
          <w:b w:val="false"/>
          <w:i w:val="false"/>
          <w:color w:val="000000"/>
          <w:sz w:val="28"/>
        </w:rPr>
        <w:t xml:space="preserve">
  накопительного страхования      </w:t>
      </w:r>
    </w:p>
    <w:p>
      <w:pPr>
        <w:spacing w:after="0"/>
        <w:ind w:left="0"/>
        <w:jc w:val="both"/>
      </w:pPr>
      <w:r>
        <w:rPr>
          <w:rFonts w:ascii="Times New Roman"/>
          <w:b w:val="false"/>
          <w:i w:val="false"/>
          <w:color w:val="000000"/>
          <w:sz w:val="28"/>
        </w:rPr>
        <w:t xml:space="preserve">  1.3. Разработать Концепцию     проект         МТСЗН           декабрь </w:t>
      </w:r>
      <w:r>
        <w:br/>
      </w:r>
      <w:r>
        <w:rPr>
          <w:rFonts w:ascii="Times New Roman"/>
          <w:b w:val="false"/>
          <w:i w:val="false"/>
          <w:color w:val="000000"/>
          <w:sz w:val="28"/>
        </w:rPr>
        <w:t xml:space="preserve">
  социальной защиты населения    Концепции                      2000 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отчет в </w:t>
      </w:r>
      <w:r>
        <w:br/>
      </w:r>
      <w:r>
        <w:rPr>
          <w:rFonts w:ascii="Times New Roman"/>
          <w:b w:val="false"/>
          <w:i w:val="false"/>
          <w:color w:val="000000"/>
          <w:sz w:val="28"/>
        </w:rPr>
        <w:t xml:space="preserve">
                                 Администрацию </w:t>
      </w:r>
      <w:r>
        <w:br/>
      </w:r>
      <w:r>
        <w:rPr>
          <w:rFonts w:ascii="Times New Roman"/>
          <w:b w:val="false"/>
          <w:i w:val="false"/>
          <w:color w:val="000000"/>
          <w:sz w:val="28"/>
        </w:rPr>
        <w:t xml:space="preserve">
                                 Президента </w:t>
      </w:r>
    </w:p>
    <w:p>
      <w:pPr>
        <w:spacing w:after="0"/>
        <w:ind w:left="0"/>
        <w:jc w:val="both"/>
      </w:pPr>
      <w:r>
        <w:rPr>
          <w:rFonts w:ascii="Times New Roman"/>
          <w:b w:val="false"/>
          <w:i w:val="false"/>
          <w:color w:val="000000"/>
          <w:sz w:val="28"/>
        </w:rPr>
        <w:t xml:space="preserve">  1.4. Определить перспективы    внесение       МТСЗН, Нацбанк  январь   </w:t>
      </w:r>
      <w:r>
        <w:br/>
      </w:r>
      <w:r>
        <w:rPr>
          <w:rFonts w:ascii="Times New Roman"/>
          <w:b w:val="false"/>
          <w:i w:val="false"/>
          <w:color w:val="000000"/>
          <w:sz w:val="28"/>
        </w:rPr>
        <w:t xml:space="preserve">
  участия страховой индустрии    предложений в  и НКЦБ          2001 г. </w:t>
      </w:r>
      <w:r>
        <w:br/>
      </w:r>
      <w:r>
        <w:rPr>
          <w:rFonts w:ascii="Times New Roman"/>
          <w:b w:val="false"/>
          <w:i w:val="false"/>
          <w:color w:val="000000"/>
          <w:sz w:val="28"/>
        </w:rPr>
        <w:t xml:space="preserve">
  в дальнейшем развитии          Правительство </w:t>
      </w:r>
      <w:r>
        <w:br/>
      </w:r>
      <w:r>
        <w:rPr>
          <w:rFonts w:ascii="Times New Roman"/>
          <w:b w:val="false"/>
          <w:i w:val="false"/>
          <w:color w:val="000000"/>
          <w:sz w:val="28"/>
        </w:rPr>
        <w:t xml:space="preserve">
  системы пенсионного </w:t>
      </w:r>
      <w:r>
        <w:br/>
      </w: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1.5. Внести изменения и        проект Закона  Нацбанк,        декабрь </w:t>
      </w:r>
      <w:r>
        <w:br/>
      </w:r>
      <w:r>
        <w:rPr>
          <w:rFonts w:ascii="Times New Roman"/>
          <w:b w:val="false"/>
          <w:i w:val="false"/>
          <w:color w:val="000000"/>
          <w:sz w:val="28"/>
        </w:rPr>
        <w:t xml:space="preserve">
  дополнения в соответствующие                  МТСЗН, МГД,     2000 г. </w:t>
      </w:r>
      <w:r>
        <w:br/>
      </w:r>
      <w:r>
        <w:rPr>
          <w:rFonts w:ascii="Times New Roman"/>
          <w:b w:val="false"/>
          <w:i w:val="false"/>
          <w:color w:val="000000"/>
          <w:sz w:val="28"/>
        </w:rPr>
        <w:t xml:space="preserve">
  законодательные акты,                         Минэкономики </w:t>
      </w:r>
      <w:r>
        <w:br/>
      </w:r>
      <w:r>
        <w:rPr>
          <w:rFonts w:ascii="Times New Roman"/>
          <w:b w:val="false"/>
          <w:i w:val="false"/>
          <w:color w:val="000000"/>
          <w:sz w:val="28"/>
        </w:rPr>
        <w:t xml:space="preserve">
  предусматривающие особенности </w:t>
      </w:r>
      <w:r>
        <w:br/>
      </w:r>
      <w:r>
        <w:rPr>
          <w:rFonts w:ascii="Times New Roman"/>
          <w:b w:val="false"/>
          <w:i w:val="false"/>
          <w:color w:val="000000"/>
          <w:sz w:val="28"/>
        </w:rPr>
        <w:t xml:space="preserve">
  договоров страхования жизни </w:t>
      </w:r>
      <w:r>
        <w:br/>
      </w:r>
      <w:r>
        <w:rPr>
          <w:rFonts w:ascii="Times New Roman"/>
          <w:b w:val="false"/>
          <w:i w:val="false"/>
          <w:color w:val="000000"/>
          <w:sz w:val="28"/>
        </w:rPr>
        <w:t xml:space="preserve">
  и накопительного страхования </w:t>
      </w:r>
    </w:p>
    <w:p>
      <w:pPr>
        <w:spacing w:after="0"/>
        <w:ind w:left="0"/>
        <w:jc w:val="both"/>
      </w:pPr>
      <w:r>
        <w:rPr>
          <w:rFonts w:ascii="Times New Roman"/>
          <w:b w:val="false"/>
          <w:i w:val="false"/>
          <w:color w:val="000000"/>
          <w:sz w:val="28"/>
        </w:rPr>
        <w:t xml:space="preserve">  1.6. Внести изменения и        проект Закона  Нацбанк,        декабрь </w:t>
      </w:r>
      <w:r>
        <w:br/>
      </w:r>
      <w:r>
        <w:rPr>
          <w:rFonts w:ascii="Times New Roman"/>
          <w:b w:val="false"/>
          <w:i w:val="false"/>
          <w:color w:val="000000"/>
          <w:sz w:val="28"/>
        </w:rPr>
        <w:t xml:space="preserve">
  дополнения в Закон Республики                 МТСЗН, МФ,      2000 г. </w:t>
      </w:r>
      <w:r>
        <w:br/>
      </w:r>
      <w:r>
        <w:rPr>
          <w:rFonts w:ascii="Times New Roman"/>
          <w:b w:val="false"/>
          <w:i w:val="false"/>
          <w:color w:val="000000"/>
          <w:sz w:val="28"/>
        </w:rPr>
        <w:t xml:space="preserve">
  Казахстан "О налогах и других                 МГД </w:t>
      </w:r>
      <w:r>
        <w:br/>
      </w:r>
      <w:r>
        <w:rPr>
          <w:rFonts w:ascii="Times New Roman"/>
          <w:b w:val="false"/>
          <w:i w:val="false"/>
          <w:color w:val="000000"/>
          <w:sz w:val="28"/>
        </w:rPr>
        <w:t xml:space="preserve">
  обязательных платежах в  </w:t>
      </w:r>
      <w:r>
        <w:br/>
      </w:r>
      <w:r>
        <w:rPr>
          <w:rFonts w:ascii="Times New Roman"/>
          <w:b w:val="false"/>
          <w:i w:val="false"/>
          <w:color w:val="000000"/>
          <w:sz w:val="28"/>
        </w:rPr>
        <w:t xml:space="preserve">
  бюджет" для определения </w:t>
      </w:r>
      <w:r>
        <w:br/>
      </w:r>
      <w:r>
        <w:rPr>
          <w:rFonts w:ascii="Times New Roman"/>
          <w:b w:val="false"/>
          <w:i w:val="false"/>
          <w:color w:val="000000"/>
          <w:sz w:val="28"/>
        </w:rPr>
        <w:t xml:space="preserve">
  особенностей налогообложения </w:t>
      </w:r>
      <w:r>
        <w:br/>
      </w:r>
      <w:r>
        <w:rPr>
          <w:rFonts w:ascii="Times New Roman"/>
          <w:b w:val="false"/>
          <w:i w:val="false"/>
          <w:color w:val="000000"/>
          <w:sz w:val="28"/>
        </w:rPr>
        <w:t xml:space="preserve">
  в сфере страхования с учетом </w:t>
      </w:r>
      <w:r>
        <w:br/>
      </w:r>
      <w:r>
        <w:rPr>
          <w:rFonts w:ascii="Times New Roman"/>
          <w:b w:val="false"/>
          <w:i w:val="false"/>
          <w:color w:val="000000"/>
          <w:sz w:val="28"/>
        </w:rPr>
        <w:t xml:space="preserve">
  международной практики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2. Расширение сферы применения страхования </w:t>
      </w:r>
    </w:p>
    <w:p>
      <w:pPr>
        <w:spacing w:after="0"/>
        <w:ind w:left="0"/>
        <w:jc w:val="both"/>
      </w:pPr>
      <w:r>
        <w:rPr>
          <w:rFonts w:ascii="Times New Roman"/>
          <w:b w:val="false"/>
          <w:i w:val="false"/>
          <w:color w:val="000000"/>
          <w:sz w:val="28"/>
        </w:rPr>
        <w:t xml:space="preserve">     Цель: Превращение страхования в стабилизирующий фактор социальной </w:t>
      </w:r>
      <w:r>
        <w:br/>
      </w:r>
      <w:r>
        <w:rPr>
          <w:rFonts w:ascii="Times New Roman"/>
          <w:b w:val="false"/>
          <w:i w:val="false"/>
          <w:color w:val="000000"/>
          <w:sz w:val="28"/>
        </w:rPr>
        <w:t xml:space="preserve">
                   жизни и производственных отношений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 Разработать               внесение       Нацбанк,        постоянно </w:t>
      </w:r>
      <w:r>
        <w:br/>
      </w:r>
      <w:r>
        <w:rPr>
          <w:rFonts w:ascii="Times New Roman"/>
          <w:b w:val="false"/>
          <w:i w:val="false"/>
          <w:color w:val="000000"/>
          <w:sz w:val="28"/>
        </w:rPr>
        <w:t xml:space="preserve">
  государственные меры по        предложений в  заинтересованные </w:t>
      </w:r>
      <w:r>
        <w:br/>
      </w:r>
      <w:r>
        <w:rPr>
          <w:rFonts w:ascii="Times New Roman"/>
          <w:b w:val="false"/>
          <w:i w:val="false"/>
          <w:color w:val="000000"/>
          <w:sz w:val="28"/>
        </w:rPr>
        <w:t xml:space="preserve">
  повышению заинтересованности   Правительство  министерства </w:t>
      </w:r>
      <w:r>
        <w:br/>
      </w:r>
      <w:r>
        <w:rPr>
          <w:rFonts w:ascii="Times New Roman"/>
          <w:b w:val="false"/>
          <w:i w:val="false"/>
          <w:color w:val="000000"/>
          <w:sz w:val="28"/>
        </w:rPr>
        <w:t xml:space="preserve">
  населения и организаций в                     и агентства </w:t>
      </w:r>
      <w:r>
        <w:br/>
      </w:r>
      <w:r>
        <w:rPr>
          <w:rFonts w:ascii="Times New Roman"/>
          <w:b w:val="false"/>
          <w:i w:val="false"/>
          <w:color w:val="000000"/>
          <w:sz w:val="28"/>
        </w:rPr>
        <w:t xml:space="preserve">
  различных видах страхования </w:t>
      </w:r>
    </w:p>
    <w:p>
      <w:pPr>
        <w:spacing w:after="0"/>
        <w:ind w:left="0"/>
        <w:jc w:val="both"/>
      </w:pPr>
      <w:r>
        <w:rPr>
          <w:rFonts w:ascii="Times New Roman"/>
          <w:b w:val="false"/>
          <w:i w:val="false"/>
          <w:color w:val="000000"/>
          <w:sz w:val="28"/>
        </w:rPr>
        <w:t xml:space="preserve">  2.2. Предусмотреть             внесение       Нацбанк и       постоянно </w:t>
      </w:r>
      <w:r>
        <w:br/>
      </w:r>
      <w:r>
        <w:rPr>
          <w:rFonts w:ascii="Times New Roman"/>
          <w:b w:val="false"/>
          <w:i w:val="false"/>
          <w:color w:val="000000"/>
          <w:sz w:val="28"/>
        </w:rPr>
        <w:t xml:space="preserve">
  необходимость всестороннего    предложений в  заинтересованные </w:t>
      </w:r>
      <w:r>
        <w:br/>
      </w:r>
      <w:r>
        <w:rPr>
          <w:rFonts w:ascii="Times New Roman"/>
          <w:b w:val="false"/>
          <w:i w:val="false"/>
          <w:color w:val="000000"/>
          <w:sz w:val="28"/>
        </w:rPr>
        <w:t xml:space="preserve">
  учета интересов отраслей       Правительство  государственные </w:t>
      </w:r>
      <w:r>
        <w:br/>
      </w:r>
      <w:r>
        <w:rPr>
          <w:rFonts w:ascii="Times New Roman"/>
          <w:b w:val="false"/>
          <w:i w:val="false"/>
          <w:color w:val="000000"/>
          <w:sz w:val="28"/>
        </w:rPr>
        <w:t xml:space="preserve">
  экономики и региональной                      органы </w:t>
      </w:r>
      <w:r>
        <w:br/>
      </w:r>
      <w:r>
        <w:rPr>
          <w:rFonts w:ascii="Times New Roman"/>
          <w:b w:val="false"/>
          <w:i w:val="false"/>
          <w:color w:val="000000"/>
          <w:sz w:val="28"/>
        </w:rPr>
        <w:t xml:space="preserve">
  политики при разработке </w:t>
      </w:r>
      <w:r>
        <w:br/>
      </w:r>
      <w:r>
        <w:rPr>
          <w:rFonts w:ascii="Times New Roman"/>
          <w:b w:val="false"/>
          <w:i w:val="false"/>
          <w:color w:val="000000"/>
          <w:sz w:val="28"/>
        </w:rPr>
        <w:t xml:space="preserve">
  комплекса защитных мер и </w:t>
      </w:r>
      <w:r>
        <w:br/>
      </w:r>
      <w:r>
        <w:rPr>
          <w:rFonts w:ascii="Times New Roman"/>
          <w:b w:val="false"/>
          <w:i w:val="false"/>
          <w:color w:val="000000"/>
          <w:sz w:val="28"/>
        </w:rPr>
        <w:t xml:space="preserve">
  организации схем страхования, </w:t>
      </w:r>
    </w:p>
    <w:p>
      <w:pPr>
        <w:spacing w:after="0"/>
        <w:ind w:left="0"/>
        <w:jc w:val="both"/>
      </w:pPr>
      <w:r>
        <w:rPr>
          <w:rFonts w:ascii="Times New Roman"/>
          <w:b w:val="false"/>
          <w:i w:val="false"/>
          <w:color w:val="000000"/>
          <w:sz w:val="28"/>
        </w:rPr>
        <w:t xml:space="preserve">  в т.ч. связанных с: </w:t>
      </w:r>
    </w:p>
    <w:p>
      <w:pPr>
        <w:spacing w:after="0"/>
        <w:ind w:left="0"/>
        <w:jc w:val="both"/>
      </w:pPr>
      <w:r>
        <w:rPr>
          <w:rFonts w:ascii="Times New Roman"/>
          <w:b w:val="false"/>
          <w:i w:val="false"/>
          <w:color w:val="000000"/>
          <w:sz w:val="28"/>
        </w:rPr>
        <w:t xml:space="preserve">  1) экологической обстановкой; </w:t>
      </w:r>
      <w:r>
        <w:br/>
      </w:r>
      <w:r>
        <w:rPr>
          <w:rFonts w:ascii="Times New Roman"/>
          <w:b w:val="false"/>
          <w:i w:val="false"/>
          <w:color w:val="000000"/>
          <w:sz w:val="28"/>
        </w:rPr>
        <w:t xml:space="preserve">
  2) социально-демографической </w:t>
      </w:r>
      <w:r>
        <w:br/>
      </w:r>
      <w:r>
        <w:rPr>
          <w:rFonts w:ascii="Times New Roman"/>
          <w:b w:val="false"/>
          <w:i w:val="false"/>
          <w:color w:val="000000"/>
          <w:sz w:val="28"/>
        </w:rPr>
        <w:t xml:space="preserve">
  ситуацией; </w:t>
      </w:r>
      <w:r>
        <w:br/>
      </w:r>
      <w:r>
        <w:rPr>
          <w:rFonts w:ascii="Times New Roman"/>
          <w:b w:val="false"/>
          <w:i w:val="false"/>
          <w:color w:val="000000"/>
          <w:sz w:val="28"/>
        </w:rPr>
        <w:t xml:space="preserve">
  3) чрезвычайными  </w:t>
      </w:r>
      <w:r>
        <w:br/>
      </w:r>
      <w:r>
        <w:rPr>
          <w:rFonts w:ascii="Times New Roman"/>
          <w:b w:val="false"/>
          <w:i w:val="false"/>
          <w:color w:val="000000"/>
          <w:sz w:val="28"/>
        </w:rPr>
        <w:t xml:space="preserve">
  происшествиями природного </w:t>
      </w:r>
      <w:r>
        <w:br/>
      </w:r>
      <w:r>
        <w:rPr>
          <w:rFonts w:ascii="Times New Roman"/>
          <w:b w:val="false"/>
          <w:i w:val="false"/>
          <w:color w:val="000000"/>
          <w:sz w:val="28"/>
        </w:rPr>
        <w:t xml:space="preserve">
  и техногенного характера </w:t>
      </w:r>
    </w:p>
    <w:p>
      <w:pPr>
        <w:spacing w:after="0"/>
        <w:ind w:left="0"/>
        <w:jc w:val="both"/>
      </w:pPr>
      <w:r>
        <w:rPr>
          <w:rFonts w:ascii="Times New Roman"/>
          <w:b w:val="false"/>
          <w:i w:val="false"/>
          <w:color w:val="000000"/>
          <w:sz w:val="28"/>
        </w:rPr>
        <w:t xml:space="preserve">  2.3. Определить политику       проект         Агентство по    ноябрь </w:t>
      </w:r>
      <w:r>
        <w:br/>
      </w:r>
      <w:r>
        <w:rPr>
          <w:rFonts w:ascii="Times New Roman"/>
          <w:b w:val="false"/>
          <w:i w:val="false"/>
          <w:color w:val="000000"/>
          <w:sz w:val="28"/>
        </w:rPr>
        <w:t xml:space="preserve">
  организации страховой          постановления  инвестициям,    2001 г. </w:t>
      </w:r>
      <w:r>
        <w:br/>
      </w:r>
      <w:r>
        <w:rPr>
          <w:rFonts w:ascii="Times New Roman"/>
          <w:b w:val="false"/>
          <w:i w:val="false"/>
          <w:color w:val="000000"/>
          <w:sz w:val="28"/>
        </w:rPr>
        <w:t xml:space="preserve">
  защиты внешнеэкономической     Правительства  МЭИТ </w:t>
      </w:r>
      <w:r>
        <w:br/>
      </w:r>
      <w:r>
        <w:rPr>
          <w:rFonts w:ascii="Times New Roman"/>
          <w:b w:val="false"/>
          <w:i w:val="false"/>
          <w:color w:val="000000"/>
          <w:sz w:val="28"/>
        </w:rPr>
        <w:t xml:space="preserve">
  деятельности и                 Республики </w:t>
      </w:r>
      <w:r>
        <w:br/>
      </w:r>
      <w:r>
        <w:rPr>
          <w:rFonts w:ascii="Times New Roman"/>
          <w:b w:val="false"/>
          <w:i w:val="false"/>
          <w:color w:val="000000"/>
          <w:sz w:val="28"/>
        </w:rPr>
        <w:t xml:space="preserve">
  инвестиционного процесса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3. Активное использование инвестиционного потенциала </w:t>
      </w:r>
      <w:r>
        <w:br/>
      </w:r>
      <w:r>
        <w:rPr>
          <w:rFonts w:ascii="Times New Roman"/>
          <w:b w:val="false"/>
          <w:i w:val="false"/>
          <w:color w:val="000000"/>
          <w:sz w:val="28"/>
        </w:rPr>
        <w:t xml:space="preserve">
                          страховой индустрии </w:t>
      </w:r>
    </w:p>
    <w:p>
      <w:pPr>
        <w:spacing w:after="0"/>
        <w:ind w:left="0"/>
        <w:jc w:val="both"/>
      </w:pPr>
      <w:r>
        <w:rPr>
          <w:rFonts w:ascii="Times New Roman"/>
          <w:b w:val="false"/>
          <w:i w:val="false"/>
          <w:color w:val="000000"/>
          <w:sz w:val="28"/>
        </w:rPr>
        <w:t xml:space="preserve">     Цель: Повышение роли страхового рынка как источника долгосрочных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3.1. Создать благоприятные     внесение       Нацбанк, НКЦБ,  постоянно   </w:t>
      </w:r>
      <w:r>
        <w:br/>
      </w:r>
      <w:r>
        <w:rPr>
          <w:rFonts w:ascii="Times New Roman"/>
          <w:b w:val="false"/>
          <w:i w:val="false"/>
          <w:color w:val="000000"/>
          <w:sz w:val="28"/>
        </w:rPr>
        <w:t xml:space="preserve">
  макроэкономические и правовые  предложений по Агентство по </w:t>
      </w:r>
      <w:r>
        <w:br/>
      </w:r>
      <w:r>
        <w:rPr>
          <w:rFonts w:ascii="Times New Roman"/>
          <w:b w:val="false"/>
          <w:i w:val="false"/>
          <w:color w:val="000000"/>
          <w:sz w:val="28"/>
        </w:rPr>
        <w:t xml:space="preserve">
  условия для инвестирования     совершенство-  инвестициям, </w:t>
      </w:r>
      <w:r>
        <w:br/>
      </w:r>
      <w:r>
        <w:rPr>
          <w:rFonts w:ascii="Times New Roman"/>
          <w:b w:val="false"/>
          <w:i w:val="false"/>
          <w:color w:val="000000"/>
          <w:sz w:val="28"/>
        </w:rPr>
        <w:t xml:space="preserve">
  средств страховых организаций  ванию          Минэкономики,  </w:t>
      </w:r>
      <w:r>
        <w:br/>
      </w:r>
      <w:r>
        <w:rPr>
          <w:rFonts w:ascii="Times New Roman"/>
          <w:b w:val="false"/>
          <w:i w:val="false"/>
          <w:color w:val="000000"/>
          <w:sz w:val="28"/>
        </w:rPr>
        <w:t xml:space="preserve">
  в экономику                    законодатель-  МТСЗН </w:t>
      </w:r>
      <w:r>
        <w:br/>
      </w:r>
      <w:r>
        <w:rPr>
          <w:rFonts w:ascii="Times New Roman"/>
          <w:b w:val="false"/>
          <w:i w:val="false"/>
          <w:color w:val="000000"/>
          <w:sz w:val="28"/>
        </w:rPr>
        <w:t xml:space="preserve">
                                 ства </w:t>
      </w:r>
      <w:r>
        <w:br/>
      </w:r>
      <w:r>
        <w:rPr>
          <w:rFonts w:ascii="Times New Roman"/>
          <w:b w:val="false"/>
          <w:i w:val="false"/>
          <w:color w:val="000000"/>
          <w:sz w:val="28"/>
        </w:rPr>
        <w:t xml:space="preserve">
  3.2. Углубить взаимодействие   внесение       Нацбанк, НКЦБ,  декабрь     </w:t>
      </w:r>
      <w:r>
        <w:br/>
      </w:r>
      <w:r>
        <w:rPr>
          <w:rFonts w:ascii="Times New Roman"/>
          <w:b w:val="false"/>
          <w:i w:val="false"/>
          <w:color w:val="000000"/>
          <w:sz w:val="28"/>
        </w:rPr>
        <w:t xml:space="preserve">
  страховой индустрии с другими  предложений по МТСЗН           2001 г. </w:t>
      </w:r>
      <w:r>
        <w:br/>
      </w:r>
      <w:r>
        <w:rPr>
          <w:rFonts w:ascii="Times New Roman"/>
          <w:b w:val="false"/>
          <w:i w:val="false"/>
          <w:color w:val="000000"/>
          <w:sz w:val="28"/>
        </w:rPr>
        <w:t xml:space="preserve">
  секторами финансового рынка    совершенство-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законодатель- </w:t>
      </w:r>
      <w:r>
        <w:br/>
      </w:r>
      <w:r>
        <w:rPr>
          <w:rFonts w:ascii="Times New Roman"/>
          <w:b w:val="false"/>
          <w:i w:val="false"/>
          <w:color w:val="000000"/>
          <w:sz w:val="28"/>
        </w:rPr>
        <w:t xml:space="preserve">
                                 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Раздел 2. Основные меры по улучшению качества   </w:t>
      </w:r>
      <w:r>
        <w:br/>
      </w:r>
      <w:r>
        <w:rPr>
          <w:rFonts w:ascii="Times New Roman"/>
          <w:b w:val="false"/>
          <w:i w:val="false"/>
          <w:color w:val="000000"/>
          <w:sz w:val="28"/>
        </w:rPr>
        <w:t xml:space="preserve">
               страхования и укреплению страхового рынка </w:t>
      </w:r>
    </w:p>
    <w:p>
      <w:pPr>
        <w:spacing w:after="0"/>
        <w:ind w:left="0"/>
        <w:jc w:val="both"/>
      </w:pPr>
      <w:r>
        <w:rPr>
          <w:rFonts w:ascii="Times New Roman"/>
          <w:b w:val="false"/>
          <w:i w:val="false"/>
          <w:color w:val="000000"/>
          <w:sz w:val="28"/>
        </w:rPr>
        <w:t xml:space="preserve">     Приоритет 4. Определение оптимального перечня видов обязательного </w:t>
      </w:r>
      <w:r>
        <w:br/>
      </w:r>
      <w:r>
        <w:rPr>
          <w:rFonts w:ascii="Times New Roman"/>
          <w:b w:val="false"/>
          <w:i w:val="false"/>
          <w:color w:val="000000"/>
          <w:sz w:val="28"/>
        </w:rPr>
        <w:t xml:space="preserve">
                  страхования, законодательное закрепление особенностей </w:t>
      </w:r>
      <w:r>
        <w:br/>
      </w:r>
      <w:r>
        <w:rPr>
          <w:rFonts w:ascii="Times New Roman"/>
          <w:b w:val="false"/>
          <w:i w:val="false"/>
          <w:color w:val="000000"/>
          <w:sz w:val="28"/>
        </w:rPr>
        <w:t xml:space="preserve">
                  их проведения </w:t>
      </w:r>
    </w:p>
    <w:p>
      <w:pPr>
        <w:spacing w:after="0"/>
        <w:ind w:left="0"/>
        <w:jc w:val="both"/>
      </w:pPr>
      <w:r>
        <w:rPr>
          <w:rFonts w:ascii="Times New Roman"/>
          <w:b w:val="false"/>
          <w:i w:val="false"/>
          <w:color w:val="000000"/>
          <w:sz w:val="28"/>
        </w:rPr>
        <w:t xml:space="preserve">     4.1. Анализ положения дел с обязательными видами страхования </w:t>
      </w:r>
    </w:p>
    <w:p>
      <w:pPr>
        <w:spacing w:after="0"/>
        <w:ind w:left="0"/>
        <w:jc w:val="both"/>
      </w:pPr>
      <w:r>
        <w:rPr>
          <w:rFonts w:ascii="Times New Roman"/>
          <w:b w:val="false"/>
          <w:i w:val="false"/>
          <w:color w:val="000000"/>
          <w:sz w:val="28"/>
        </w:rPr>
        <w:t xml:space="preserve">     Цель: Упорядочить общие условия проведения обязательного страхования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4.1.1. Определить конкретные   внесение       Нацбанк,         январь   </w:t>
      </w:r>
      <w:r>
        <w:br/>
      </w:r>
      <w:r>
        <w:rPr>
          <w:rFonts w:ascii="Times New Roman"/>
          <w:b w:val="false"/>
          <w:i w:val="false"/>
          <w:color w:val="000000"/>
          <w:sz w:val="28"/>
        </w:rPr>
        <w:t xml:space="preserve">
  задачи и принципы              предложений в  заинтересованные 2001 г. </w:t>
      </w:r>
      <w:r>
        <w:br/>
      </w:r>
      <w:r>
        <w:rPr>
          <w:rFonts w:ascii="Times New Roman"/>
          <w:b w:val="false"/>
          <w:i w:val="false"/>
          <w:color w:val="000000"/>
          <w:sz w:val="28"/>
        </w:rPr>
        <w:t xml:space="preserve">
  государственной политики в     Правительство  министерства и </w:t>
      </w:r>
      <w:r>
        <w:br/>
      </w:r>
      <w:r>
        <w:rPr>
          <w:rFonts w:ascii="Times New Roman"/>
          <w:b w:val="false"/>
          <w:i w:val="false"/>
          <w:color w:val="000000"/>
          <w:sz w:val="28"/>
        </w:rPr>
        <w:t xml:space="preserve">
  области обязательного                         агентства  </w:t>
      </w:r>
      <w:r>
        <w:br/>
      </w:r>
      <w:r>
        <w:rPr>
          <w:rFonts w:ascii="Times New Roman"/>
          <w:b w:val="false"/>
          <w:i w:val="false"/>
          <w:color w:val="000000"/>
          <w:sz w:val="28"/>
        </w:rPr>
        <w:t xml:space="preserve">
  страхования, в том числе  </w:t>
      </w:r>
      <w:r>
        <w:br/>
      </w:r>
      <w:r>
        <w:rPr>
          <w:rFonts w:ascii="Times New Roman"/>
          <w:b w:val="false"/>
          <w:i w:val="false"/>
          <w:color w:val="000000"/>
          <w:sz w:val="28"/>
        </w:rPr>
        <w:t xml:space="preserve">
  условия проведения  </w:t>
      </w:r>
      <w:r>
        <w:br/>
      </w:r>
      <w:r>
        <w:rPr>
          <w:rFonts w:ascii="Times New Roman"/>
          <w:b w:val="false"/>
          <w:i w:val="false"/>
          <w:color w:val="000000"/>
          <w:sz w:val="28"/>
        </w:rPr>
        <w:t xml:space="preserve">
  обязательных видов страхования, </w:t>
      </w:r>
      <w:r>
        <w:br/>
      </w:r>
      <w:r>
        <w:rPr>
          <w:rFonts w:ascii="Times New Roman"/>
          <w:b w:val="false"/>
          <w:i w:val="false"/>
          <w:color w:val="000000"/>
          <w:sz w:val="28"/>
        </w:rPr>
        <w:t xml:space="preserve">
  где страхователем выступает </w:t>
      </w:r>
      <w:r>
        <w:br/>
      </w:r>
      <w:r>
        <w:rPr>
          <w:rFonts w:ascii="Times New Roman"/>
          <w:b w:val="false"/>
          <w:i w:val="false"/>
          <w:color w:val="000000"/>
          <w:sz w:val="28"/>
        </w:rPr>
        <w:t xml:space="preserve">
  государство </w:t>
      </w:r>
    </w:p>
    <w:p>
      <w:pPr>
        <w:spacing w:after="0"/>
        <w:ind w:left="0"/>
        <w:jc w:val="both"/>
      </w:pPr>
      <w:r>
        <w:rPr>
          <w:rFonts w:ascii="Times New Roman"/>
          <w:b w:val="false"/>
          <w:i w:val="false"/>
          <w:color w:val="000000"/>
          <w:sz w:val="28"/>
        </w:rPr>
        <w:t xml:space="preserve">  4.1.2. Уточнить                внесение                       декабрь </w:t>
      </w:r>
      <w:r>
        <w:br/>
      </w:r>
      <w:r>
        <w:rPr>
          <w:rFonts w:ascii="Times New Roman"/>
          <w:b w:val="false"/>
          <w:i w:val="false"/>
          <w:color w:val="000000"/>
          <w:sz w:val="28"/>
        </w:rPr>
        <w:t xml:space="preserve">
  целесообразность сохранения    предложений в                  2000 г.- </w:t>
      </w:r>
      <w:r>
        <w:br/>
      </w:r>
      <w:r>
        <w:rPr>
          <w:rFonts w:ascii="Times New Roman"/>
          <w:b w:val="false"/>
          <w:i w:val="false"/>
          <w:color w:val="000000"/>
          <w:sz w:val="28"/>
        </w:rPr>
        <w:t xml:space="preserve">
  (порядок проведения)           Правительство                  1-й квартал </w:t>
      </w:r>
      <w:r>
        <w:br/>
      </w:r>
      <w:r>
        <w:rPr>
          <w:rFonts w:ascii="Times New Roman"/>
          <w:b w:val="false"/>
          <w:i w:val="false"/>
          <w:color w:val="000000"/>
          <w:sz w:val="28"/>
        </w:rPr>
        <w:t xml:space="preserve">
  существующих видов                                            2001 г. </w:t>
      </w:r>
      <w:r>
        <w:br/>
      </w:r>
      <w:r>
        <w:rPr>
          <w:rFonts w:ascii="Times New Roman"/>
          <w:b w:val="false"/>
          <w:i w:val="false"/>
          <w:color w:val="000000"/>
          <w:sz w:val="28"/>
        </w:rPr>
        <w:t xml:space="preserve">
  обязательного страхования, </w:t>
      </w:r>
      <w:r>
        <w:br/>
      </w: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1) страхование                                Минсельхоз </w:t>
      </w:r>
      <w:r>
        <w:br/>
      </w:r>
      <w:r>
        <w:rPr>
          <w:rFonts w:ascii="Times New Roman"/>
          <w:b w:val="false"/>
          <w:i w:val="false"/>
          <w:color w:val="000000"/>
          <w:sz w:val="28"/>
        </w:rPr>
        <w:t xml:space="preserve">
  сельскохозяйственного </w:t>
      </w:r>
      <w:r>
        <w:br/>
      </w: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2) страхование нефтяных                       МЭИТ </w:t>
      </w:r>
      <w:r>
        <w:br/>
      </w: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3) государственное личное                     МФ, МО, МВД,  </w:t>
      </w:r>
      <w:r>
        <w:br/>
      </w:r>
      <w:r>
        <w:rPr>
          <w:rFonts w:ascii="Times New Roman"/>
          <w:b w:val="false"/>
          <w:i w:val="false"/>
          <w:color w:val="000000"/>
          <w:sz w:val="28"/>
        </w:rPr>
        <w:t xml:space="preserve">
  страхование военнослужащих,                   КНБ </w:t>
      </w:r>
      <w:r>
        <w:br/>
      </w:r>
      <w:r>
        <w:rPr>
          <w:rFonts w:ascii="Times New Roman"/>
          <w:b w:val="false"/>
          <w:i w:val="false"/>
          <w:color w:val="000000"/>
          <w:sz w:val="28"/>
        </w:rPr>
        <w:t xml:space="preserve">
  граждан, призванных на </w:t>
      </w:r>
      <w:r>
        <w:br/>
      </w:r>
      <w:r>
        <w:rPr>
          <w:rFonts w:ascii="Times New Roman"/>
          <w:b w:val="false"/>
          <w:i w:val="false"/>
          <w:color w:val="000000"/>
          <w:sz w:val="28"/>
        </w:rPr>
        <w:t xml:space="preserve">
  военные сборы, лиц рядового </w:t>
      </w:r>
      <w:r>
        <w:br/>
      </w:r>
      <w:r>
        <w:rPr>
          <w:rFonts w:ascii="Times New Roman"/>
          <w:b w:val="false"/>
          <w:i w:val="false"/>
          <w:color w:val="000000"/>
          <w:sz w:val="28"/>
        </w:rPr>
        <w:t xml:space="preserve">
  и начальствующего состава </w:t>
      </w:r>
      <w:r>
        <w:br/>
      </w:r>
      <w:r>
        <w:rPr>
          <w:rFonts w:ascii="Times New Roman"/>
          <w:b w:val="false"/>
          <w:i w:val="false"/>
          <w:color w:val="000000"/>
          <w:sz w:val="28"/>
        </w:rPr>
        <w:t xml:space="preserve">
  органов внутренних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государственное                            Агентство по </w:t>
      </w:r>
      <w:r>
        <w:br/>
      </w:r>
      <w:r>
        <w:rPr>
          <w:rFonts w:ascii="Times New Roman"/>
          <w:b w:val="false"/>
          <w:i w:val="false"/>
          <w:color w:val="000000"/>
          <w:sz w:val="28"/>
        </w:rPr>
        <w:t xml:space="preserve">
  страхование государственных                   делам гос. </w:t>
      </w:r>
      <w:r>
        <w:br/>
      </w:r>
      <w:r>
        <w:rPr>
          <w:rFonts w:ascii="Times New Roman"/>
          <w:b w:val="false"/>
          <w:i w:val="false"/>
          <w:color w:val="000000"/>
          <w:sz w:val="28"/>
        </w:rPr>
        <w:t xml:space="preserve">
  служащих;                                     службы </w:t>
      </w:r>
    </w:p>
    <w:p>
      <w:pPr>
        <w:spacing w:after="0"/>
        <w:ind w:left="0"/>
        <w:jc w:val="both"/>
      </w:pPr>
      <w:r>
        <w:rPr>
          <w:rFonts w:ascii="Times New Roman"/>
          <w:b w:val="false"/>
          <w:i w:val="false"/>
          <w:color w:val="000000"/>
          <w:sz w:val="28"/>
        </w:rPr>
        <w:t xml:space="preserve">  5) государственное                            Верховный Суд </w:t>
      </w:r>
      <w:r>
        <w:br/>
      </w:r>
      <w:r>
        <w:rPr>
          <w:rFonts w:ascii="Times New Roman"/>
          <w:b w:val="false"/>
          <w:i w:val="false"/>
          <w:color w:val="000000"/>
          <w:sz w:val="28"/>
        </w:rPr>
        <w:t xml:space="preserve">
  страхование судей и их </w:t>
      </w:r>
      <w:r>
        <w:br/>
      </w:r>
      <w:r>
        <w:rPr>
          <w:rFonts w:ascii="Times New Roman"/>
          <w:b w:val="false"/>
          <w:i w:val="false"/>
          <w:color w:val="000000"/>
          <w:sz w:val="28"/>
        </w:rPr>
        <w:t xml:space="preserve">
  имущества; </w:t>
      </w:r>
    </w:p>
    <w:p>
      <w:pPr>
        <w:spacing w:after="0"/>
        <w:ind w:left="0"/>
        <w:jc w:val="both"/>
      </w:pPr>
      <w:r>
        <w:rPr>
          <w:rFonts w:ascii="Times New Roman"/>
          <w:b w:val="false"/>
          <w:i w:val="false"/>
          <w:color w:val="000000"/>
          <w:sz w:val="28"/>
        </w:rPr>
        <w:t xml:space="preserve">  6) личное страхование                         Минюст </w:t>
      </w:r>
      <w:r>
        <w:br/>
      </w:r>
      <w:r>
        <w:rPr>
          <w:rFonts w:ascii="Times New Roman"/>
          <w:b w:val="false"/>
          <w:i w:val="false"/>
          <w:color w:val="000000"/>
          <w:sz w:val="28"/>
        </w:rPr>
        <w:t xml:space="preserve">
  судебных приставов; </w:t>
      </w:r>
    </w:p>
    <w:p>
      <w:pPr>
        <w:spacing w:after="0"/>
        <w:ind w:left="0"/>
        <w:jc w:val="both"/>
      </w:pPr>
      <w:r>
        <w:rPr>
          <w:rFonts w:ascii="Times New Roman"/>
          <w:b w:val="false"/>
          <w:i w:val="false"/>
          <w:color w:val="000000"/>
          <w:sz w:val="28"/>
        </w:rPr>
        <w:t xml:space="preserve">  7) страхование сотрудников                    Генеральная </w:t>
      </w:r>
      <w:r>
        <w:br/>
      </w:r>
      <w:r>
        <w:rPr>
          <w:rFonts w:ascii="Times New Roman"/>
          <w:b w:val="false"/>
          <w:i w:val="false"/>
          <w:color w:val="000000"/>
          <w:sz w:val="28"/>
        </w:rPr>
        <w:t xml:space="preserve">
  органов прокуратуры;                          Прокуратура </w:t>
      </w:r>
    </w:p>
    <w:p>
      <w:pPr>
        <w:spacing w:after="0"/>
        <w:ind w:left="0"/>
        <w:jc w:val="both"/>
      </w:pPr>
      <w:r>
        <w:rPr>
          <w:rFonts w:ascii="Times New Roman"/>
          <w:b w:val="false"/>
          <w:i w:val="false"/>
          <w:color w:val="000000"/>
          <w:sz w:val="28"/>
        </w:rPr>
        <w:t xml:space="preserve">  8) личное страхование                         МГД </w:t>
      </w:r>
      <w:r>
        <w:br/>
      </w:r>
      <w:r>
        <w:rPr>
          <w:rFonts w:ascii="Times New Roman"/>
          <w:b w:val="false"/>
          <w:i w:val="false"/>
          <w:color w:val="000000"/>
          <w:sz w:val="28"/>
        </w:rPr>
        <w:t xml:space="preserve">
  работников налоговых служб; </w:t>
      </w:r>
    </w:p>
    <w:p>
      <w:pPr>
        <w:spacing w:after="0"/>
        <w:ind w:left="0"/>
        <w:jc w:val="both"/>
      </w:pPr>
      <w:r>
        <w:rPr>
          <w:rFonts w:ascii="Times New Roman"/>
          <w:b w:val="false"/>
          <w:i w:val="false"/>
          <w:color w:val="000000"/>
          <w:sz w:val="28"/>
        </w:rPr>
        <w:t xml:space="preserve">  9) экологическое страхование;                 Минэкологии </w:t>
      </w:r>
      <w:r>
        <w:br/>
      </w:r>
      <w:r>
        <w:rPr>
          <w:rFonts w:ascii="Times New Roman"/>
          <w:b w:val="false"/>
          <w:i w:val="false"/>
          <w:color w:val="000000"/>
          <w:sz w:val="28"/>
        </w:rPr>
        <w:t>
 </w:t>
      </w:r>
      <w:r>
        <w:br/>
      </w:r>
      <w:r>
        <w:rPr>
          <w:rFonts w:ascii="Times New Roman"/>
          <w:b w:val="false"/>
          <w:i w:val="false"/>
          <w:color w:val="000000"/>
          <w:sz w:val="28"/>
        </w:rPr>
        <w:t xml:space="preserve">
    10) страхование деятельности                  АЧС </w:t>
      </w:r>
      <w:r>
        <w:br/>
      </w:r>
      <w:r>
        <w:rPr>
          <w:rFonts w:ascii="Times New Roman"/>
          <w:b w:val="false"/>
          <w:i w:val="false"/>
          <w:color w:val="000000"/>
          <w:sz w:val="28"/>
        </w:rPr>
        <w:t xml:space="preserve">
  организаций и граждан,  </w:t>
      </w:r>
      <w:r>
        <w:br/>
      </w:r>
      <w:r>
        <w:rPr>
          <w:rFonts w:ascii="Times New Roman"/>
          <w:b w:val="false"/>
          <w:i w:val="false"/>
          <w:color w:val="000000"/>
          <w:sz w:val="28"/>
        </w:rPr>
        <w:t xml:space="preserve">
  связанных с риском </w:t>
      </w:r>
      <w:r>
        <w:br/>
      </w:r>
      <w:r>
        <w:rPr>
          <w:rFonts w:ascii="Times New Roman"/>
          <w:b w:val="false"/>
          <w:i w:val="false"/>
          <w:color w:val="000000"/>
          <w:sz w:val="28"/>
        </w:rPr>
        <w:t xml:space="preserve">
  возникновения чрезвычайных </w:t>
      </w:r>
      <w:r>
        <w:br/>
      </w:r>
      <w:r>
        <w:rPr>
          <w:rFonts w:ascii="Times New Roman"/>
          <w:b w:val="false"/>
          <w:i w:val="false"/>
          <w:color w:val="000000"/>
          <w:sz w:val="28"/>
        </w:rPr>
        <w:t xml:space="preserve">
  ситуаций; </w:t>
      </w:r>
    </w:p>
    <w:p>
      <w:pPr>
        <w:spacing w:after="0"/>
        <w:ind w:left="0"/>
        <w:jc w:val="both"/>
      </w:pPr>
      <w:r>
        <w:rPr>
          <w:rFonts w:ascii="Times New Roman"/>
          <w:b w:val="false"/>
          <w:i w:val="false"/>
          <w:color w:val="000000"/>
          <w:sz w:val="28"/>
        </w:rPr>
        <w:t xml:space="preserve">  11) страхование лиц,                          АЧС </w:t>
      </w:r>
      <w:r>
        <w:br/>
      </w:r>
      <w:r>
        <w:rPr>
          <w:rFonts w:ascii="Times New Roman"/>
          <w:b w:val="false"/>
          <w:i w:val="false"/>
          <w:color w:val="000000"/>
          <w:sz w:val="28"/>
        </w:rPr>
        <w:t xml:space="preserve">
  привлекаемых к выполнению </w:t>
      </w:r>
      <w:r>
        <w:br/>
      </w:r>
      <w:r>
        <w:rPr>
          <w:rFonts w:ascii="Times New Roman"/>
          <w:b w:val="false"/>
          <w:i w:val="false"/>
          <w:color w:val="000000"/>
          <w:sz w:val="28"/>
        </w:rPr>
        <w:t xml:space="preserve">
  мероприятий гражданской </w:t>
      </w:r>
      <w:r>
        <w:br/>
      </w:r>
      <w:r>
        <w:rPr>
          <w:rFonts w:ascii="Times New Roman"/>
          <w:b w:val="false"/>
          <w:i w:val="false"/>
          <w:color w:val="000000"/>
          <w:sz w:val="28"/>
        </w:rPr>
        <w:t xml:space="preserve">
  обороны, предупреждения и </w:t>
      </w:r>
      <w:r>
        <w:br/>
      </w:r>
      <w:r>
        <w:rPr>
          <w:rFonts w:ascii="Times New Roman"/>
          <w:b w:val="false"/>
          <w:i w:val="false"/>
          <w:color w:val="000000"/>
          <w:sz w:val="28"/>
        </w:rPr>
        <w:t xml:space="preserve">
  ликвидации чрезвычайных </w:t>
      </w:r>
      <w:r>
        <w:br/>
      </w:r>
      <w:r>
        <w:rPr>
          <w:rFonts w:ascii="Times New Roman"/>
          <w:b w:val="false"/>
          <w:i w:val="false"/>
          <w:color w:val="000000"/>
          <w:sz w:val="28"/>
        </w:rPr>
        <w:t xml:space="preserve">
  ситуаций; </w:t>
      </w:r>
    </w:p>
    <w:p>
      <w:pPr>
        <w:spacing w:after="0"/>
        <w:ind w:left="0"/>
        <w:jc w:val="both"/>
      </w:pPr>
      <w:r>
        <w:rPr>
          <w:rFonts w:ascii="Times New Roman"/>
          <w:b w:val="false"/>
          <w:i w:val="false"/>
          <w:color w:val="000000"/>
          <w:sz w:val="28"/>
        </w:rPr>
        <w:t xml:space="preserve">  12) страхование работников                    МТСЗН </w:t>
      </w:r>
      <w:r>
        <w:br/>
      </w:r>
      <w:r>
        <w:rPr>
          <w:rFonts w:ascii="Times New Roman"/>
          <w:b w:val="false"/>
          <w:i w:val="false"/>
          <w:color w:val="000000"/>
          <w:sz w:val="28"/>
        </w:rPr>
        <w:t xml:space="preserve">
  от несчастных случаев на </w:t>
      </w:r>
      <w:r>
        <w:br/>
      </w:r>
      <w:r>
        <w:rPr>
          <w:rFonts w:ascii="Times New Roman"/>
          <w:b w:val="false"/>
          <w:i w:val="false"/>
          <w:color w:val="000000"/>
          <w:sz w:val="28"/>
        </w:rPr>
        <w:t xml:space="preserve">
  производстве и  </w:t>
      </w:r>
      <w:r>
        <w:br/>
      </w:r>
      <w:r>
        <w:rPr>
          <w:rFonts w:ascii="Times New Roman"/>
          <w:b w:val="false"/>
          <w:i w:val="false"/>
          <w:color w:val="000000"/>
          <w:sz w:val="28"/>
        </w:rPr>
        <w:t xml:space="preserve">
  профессиональных заболеваний; </w:t>
      </w:r>
    </w:p>
    <w:p>
      <w:pPr>
        <w:spacing w:after="0"/>
        <w:ind w:left="0"/>
        <w:jc w:val="both"/>
      </w:pPr>
      <w:r>
        <w:rPr>
          <w:rFonts w:ascii="Times New Roman"/>
          <w:b w:val="false"/>
          <w:i w:val="false"/>
          <w:color w:val="000000"/>
          <w:sz w:val="28"/>
        </w:rPr>
        <w:t xml:space="preserve">  13) страхование гражданско-                   Минюст </w:t>
      </w:r>
      <w:r>
        <w:br/>
      </w:r>
      <w:r>
        <w:rPr>
          <w:rFonts w:ascii="Times New Roman"/>
          <w:b w:val="false"/>
          <w:i w:val="false"/>
          <w:color w:val="000000"/>
          <w:sz w:val="28"/>
        </w:rPr>
        <w:t xml:space="preserve">
  правовой ответственности </w:t>
      </w:r>
      <w:r>
        <w:br/>
      </w:r>
      <w:r>
        <w:rPr>
          <w:rFonts w:ascii="Times New Roman"/>
          <w:b w:val="false"/>
          <w:i w:val="false"/>
          <w:color w:val="000000"/>
          <w:sz w:val="28"/>
        </w:rPr>
        <w:t xml:space="preserve">
  частных нотариусов; </w:t>
      </w:r>
    </w:p>
    <w:p>
      <w:pPr>
        <w:spacing w:after="0"/>
        <w:ind w:left="0"/>
        <w:jc w:val="both"/>
      </w:pPr>
      <w:r>
        <w:rPr>
          <w:rFonts w:ascii="Times New Roman"/>
          <w:b w:val="false"/>
          <w:i w:val="false"/>
          <w:color w:val="000000"/>
          <w:sz w:val="28"/>
        </w:rPr>
        <w:t xml:space="preserve">  14) страхование гражданско-                   МТК, МВД </w:t>
      </w:r>
      <w:r>
        <w:br/>
      </w:r>
      <w:r>
        <w:rPr>
          <w:rFonts w:ascii="Times New Roman"/>
          <w:b w:val="false"/>
          <w:i w:val="false"/>
          <w:color w:val="000000"/>
          <w:sz w:val="28"/>
        </w:rPr>
        <w:t xml:space="preserve">
  правовой ответственности </w:t>
      </w:r>
      <w:r>
        <w:br/>
      </w:r>
      <w:r>
        <w:rPr>
          <w:rFonts w:ascii="Times New Roman"/>
          <w:b w:val="false"/>
          <w:i w:val="false"/>
          <w:color w:val="000000"/>
          <w:sz w:val="28"/>
        </w:rPr>
        <w:t xml:space="preserve">
  владельцев автотранспортных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15) страхование гражданской                   МТК, МВД </w:t>
      </w:r>
      <w:r>
        <w:br/>
      </w:r>
      <w:r>
        <w:rPr>
          <w:rFonts w:ascii="Times New Roman"/>
          <w:b w:val="false"/>
          <w:i w:val="false"/>
          <w:color w:val="000000"/>
          <w:sz w:val="28"/>
        </w:rPr>
        <w:t xml:space="preserve">
  ответственности перевозчика </w:t>
      </w:r>
      <w:r>
        <w:br/>
      </w:r>
      <w:r>
        <w:rPr>
          <w:rFonts w:ascii="Times New Roman"/>
          <w:b w:val="false"/>
          <w:i w:val="false"/>
          <w:color w:val="000000"/>
          <w:sz w:val="28"/>
        </w:rPr>
        <w:t xml:space="preserve">
  перед пассажирами; </w:t>
      </w:r>
    </w:p>
    <w:p>
      <w:pPr>
        <w:spacing w:after="0"/>
        <w:ind w:left="0"/>
        <w:jc w:val="both"/>
      </w:pPr>
      <w:r>
        <w:rPr>
          <w:rFonts w:ascii="Times New Roman"/>
          <w:b w:val="false"/>
          <w:i w:val="false"/>
          <w:color w:val="000000"/>
          <w:sz w:val="28"/>
        </w:rPr>
        <w:t xml:space="preserve">  16) страхование залогового                    Нацбанк </w:t>
      </w:r>
      <w:r>
        <w:br/>
      </w:r>
      <w:r>
        <w:rPr>
          <w:rFonts w:ascii="Times New Roman"/>
          <w:b w:val="false"/>
          <w:i w:val="false"/>
          <w:color w:val="000000"/>
          <w:sz w:val="28"/>
        </w:rPr>
        <w:t xml:space="preserve">
  имущества; </w:t>
      </w:r>
    </w:p>
    <w:p>
      <w:pPr>
        <w:spacing w:after="0"/>
        <w:ind w:left="0"/>
        <w:jc w:val="both"/>
      </w:pPr>
      <w:r>
        <w:rPr>
          <w:rFonts w:ascii="Times New Roman"/>
          <w:b w:val="false"/>
          <w:i w:val="false"/>
          <w:color w:val="000000"/>
          <w:sz w:val="28"/>
        </w:rPr>
        <w:t xml:space="preserve">  17) страхование лиц,                          Минэкологии </w:t>
      </w:r>
      <w:r>
        <w:br/>
      </w:r>
      <w:r>
        <w:rPr>
          <w:rFonts w:ascii="Times New Roman"/>
          <w:b w:val="false"/>
          <w:i w:val="false"/>
          <w:color w:val="000000"/>
          <w:sz w:val="28"/>
        </w:rPr>
        <w:t xml:space="preserve">
  осуществляющих  </w:t>
      </w:r>
      <w:r>
        <w:br/>
      </w:r>
      <w:r>
        <w:rPr>
          <w:rFonts w:ascii="Times New Roman"/>
          <w:b w:val="false"/>
          <w:i w:val="false"/>
          <w:color w:val="000000"/>
          <w:sz w:val="28"/>
        </w:rPr>
        <w:t xml:space="preserve">
  государственный контроль в </w:t>
      </w:r>
      <w:r>
        <w:br/>
      </w:r>
      <w:r>
        <w:rPr>
          <w:rFonts w:ascii="Times New Roman"/>
          <w:b w:val="false"/>
          <w:i w:val="false"/>
          <w:color w:val="000000"/>
          <w:sz w:val="28"/>
        </w:rPr>
        <w:t xml:space="preserve">
  области охраны окружающей </w:t>
      </w:r>
      <w:r>
        <w:br/>
      </w:r>
      <w:r>
        <w:rPr>
          <w:rFonts w:ascii="Times New Roman"/>
          <w:b w:val="false"/>
          <w:i w:val="false"/>
          <w:color w:val="000000"/>
          <w:sz w:val="28"/>
        </w:rPr>
        <w:t xml:space="preserve">
  среды; </w:t>
      </w:r>
    </w:p>
    <w:p>
      <w:pPr>
        <w:spacing w:after="0"/>
        <w:ind w:left="0"/>
        <w:jc w:val="both"/>
      </w:pPr>
      <w:r>
        <w:rPr>
          <w:rFonts w:ascii="Times New Roman"/>
          <w:b w:val="false"/>
          <w:i w:val="false"/>
          <w:color w:val="000000"/>
          <w:sz w:val="28"/>
        </w:rPr>
        <w:t xml:space="preserve">  18) страхование                               Нацбанк </w:t>
      </w:r>
      <w:r>
        <w:br/>
      </w:r>
      <w:r>
        <w:rPr>
          <w:rFonts w:ascii="Times New Roman"/>
          <w:b w:val="false"/>
          <w:i w:val="false"/>
          <w:color w:val="000000"/>
          <w:sz w:val="28"/>
        </w:rPr>
        <w:t xml:space="preserve">
  ответственности ломбардов </w:t>
      </w:r>
    </w:p>
    <w:p>
      <w:pPr>
        <w:spacing w:after="0"/>
        <w:ind w:left="0"/>
        <w:jc w:val="both"/>
      </w:pPr>
      <w:r>
        <w:rPr>
          <w:rFonts w:ascii="Times New Roman"/>
          <w:b w:val="false"/>
          <w:i w:val="false"/>
          <w:color w:val="000000"/>
          <w:sz w:val="28"/>
        </w:rPr>
        <w:t xml:space="preserve">  4.1.3. Обеспечить защиту       внесение       заинтересованные декабрь </w:t>
      </w:r>
      <w:r>
        <w:br/>
      </w:r>
      <w:r>
        <w:rPr>
          <w:rFonts w:ascii="Times New Roman"/>
          <w:b w:val="false"/>
          <w:i w:val="false"/>
          <w:color w:val="000000"/>
          <w:sz w:val="28"/>
        </w:rPr>
        <w:t xml:space="preserve">
  имущественных интересов        предложений в  министерства и   2000 г.- </w:t>
      </w:r>
      <w:r>
        <w:br/>
      </w:r>
      <w:r>
        <w:rPr>
          <w:rFonts w:ascii="Times New Roman"/>
          <w:b w:val="false"/>
          <w:i w:val="false"/>
          <w:color w:val="000000"/>
          <w:sz w:val="28"/>
        </w:rPr>
        <w:t xml:space="preserve">
  населения, коммерческих        Правительство  агентства,       1-е полу-  </w:t>
      </w:r>
      <w:r>
        <w:br/>
      </w:r>
      <w:r>
        <w:rPr>
          <w:rFonts w:ascii="Times New Roman"/>
          <w:b w:val="false"/>
          <w:i w:val="false"/>
          <w:color w:val="000000"/>
          <w:sz w:val="28"/>
        </w:rPr>
        <w:t xml:space="preserve">
  организаций и государства                     Нацбанк          годие </w:t>
      </w:r>
      <w:r>
        <w:br/>
      </w:r>
      <w:r>
        <w:rPr>
          <w:rFonts w:ascii="Times New Roman"/>
          <w:b w:val="false"/>
          <w:i w:val="false"/>
          <w:color w:val="000000"/>
          <w:sz w:val="28"/>
        </w:rPr>
        <w:t xml:space="preserve">
  в сферах, которые в                                            2001 г. </w:t>
      </w:r>
      <w:r>
        <w:br/>
      </w:r>
      <w:r>
        <w:rPr>
          <w:rFonts w:ascii="Times New Roman"/>
          <w:b w:val="false"/>
          <w:i w:val="false"/>
          <w:color w:val="000000"/>
          <w:sz w:val="28"/>
        </w:rPr>
        <w:t xml:space="preserve">
  настоящее время не охвачены </w:t>
      </w:r>
      <w:r>
        <w:br/>
      </w:r>
      <w:r>
        <w:rPr>
          <w:rFonts w:ascii="Times New Roman"/>
          <w:b w:val="false"/>
          <w:i w:val="false"/>
          <w:color w:val="000000"/>
          <w:sz w:val="28"/>
        </w:rPr>
        <w:t xml:space="preserve">
  страховой защитой. </w:t>
      </w:r>
    </w:p>
    <w:p>
      <w:pPr>
        <w:spacing w:after="0"/>
        <w:ind w:left="0"/>
        <w:jc w:val="both"/>
      </w:pPr>
      <w:r>
        <w:rPr>
          <w:rFonts w:ascii="Times New Roman"/>
          <w:b w:val="false"/>
          <w:i w:val="false"/>
          <w:color w:val="000000"/>
          <w:sz w:val="28"/>
        </w:rPr>
        <w:t xml:space="preserve">     Одновременно решить с </w:t>
      </w:r>
      <w:r>
        <w:br/>
      </w:r>
      <w:r>
        <w:rPr>
          <w:rFonts w:ascii="Times New Roman"/>
          <w:b w:val="false"/>
          <w:i w:val="false"/>
          <w:color w:val="000000"/>
          <w:sz w:val="28"/>
        </w:rPr>
        <w:t xml:space="preserve">
  участием всех </w:t>
      </w:r>
      <w:r>
        <w:br/>
      </w:r>
      <w:r>
        <w:rPr>
          <w:rFonts w:ascii="Times New Roman"/>
          <w:b w:val="false"/>
          <w:i w:val="false"/>
          <w:color w:val="000000"/>
          <w:sz w:val="28"/>
        </w:rPr>
        <w:t xml:space="preserve">
  заинтересованных министерств </w:t>
      </w:r>
      <w:r>
        <w:br/>
      </w:r>
      <w:r>
        <w:rPr>
          <w:rFonts w:ascii="Times New Roman"/>
          <w:b w:val="false"/>
          <w:i w:val="false"/>
          <w:color w:val="000000"/>
          <w:sz w:val="28"/>
        </w:rPr>
        <w:t xml:space="preserve">
  и агентств вопрос о  </w:t>
      </w:r>
      <w:r>
        <w:br/>
      </w:r>
      <w:r>
        <w:rPr>
          <w:rFonts w:ascii="Times New Roman"/>
          <w:b w:val="false"/>
          <w:i w:val="false"/>
          <w:color w:val="000000"/>
          <w:sz w:val="28"/>
        </w:rPr>
        <w:t xml:space="preserve">
  целесообразности установления: </w:t>
      </w:r>
    </w:p>
    <w:p>
      <w:pPr>
        <w:spacing w:after="0"/>
        <w:ind w:left="0"/>
        <w:jc w:val="both"/>
      </w:pPr>
      <w:r>
        <w:rPr>
          <w:rFonts w:ascii="Times New Roman"/>
          <w:b w:val="false"/>
          <w:i w:val="false"/>
          <w:color w:val="000000"/>
          <w:sz w:val="28"/>
        </w:rPr>
        <w:t xml:space="preserve">  1) обязательного  </w:t>
      </w:r>
      <w:r>
        <w:br/>
      </w:r>
      <w:r>
        <w:rPr>
          <w:rFonts w:ascii="Times New Roman"/>
          <w:b w:val="false"/>
          <w:i w:val="false"/>
          <w:color w:val="000000"/>
          <w:sz w:val="28"/>
        </w:rPr>
        <w:t xml:space="preserve">
  противопожарного страхования; </w:t>
      </w:r>
    </w:p>
    <w:p>
      <w:pPr>
        <w:spacing w:after="0"/>
        <w:ind w:left="0"/>
        <w:jc w:val="both"/>
      </w:pPr>
      <w:r>
        <w:rPr>
          <w:rFonts w:ascii="Times New Roman"/>
          <w:b w:val="false"/>
          <w:i w:val="false"/>
          <w:color w:val="000000"/>
          <w:sz w:val="28"/>
        </w:rPr>
        <w:t xml:space="preserve">  2) обязательного страхования </w:t>
      </w:r>
      <w:r>
        <w:br/>
      </w:r>
      <w:r>
        <w:rPr>
          <w:rFonts w:ascii="Times New Roman"/>
          <w:b w:val="false"/>
          <w:i w:val="false"/>
          <w:color w:val="000000"/>
          <w:sz w:val="28"/>
        </w:rPr>
        <w:t xml:space="preserve">
  ответственности владельцев и </w:t>
      </w:r>
      <w:r>
        <w:br/>
      </w:r>
      <w:r>
        <w:rPr>
          <w:rFonts w:ascii="Times New Roman"/>
          <w:b w:val="false"/>
          <w:i w:val="false"/>
          <w:color w:val="000000"/>
          <w:sz w:val="28"/>
        </w:rPr>
        <w:t xml:space="preserve">
  лиц, эксплуатирующих </w:t>
      </w:r>
      <w:r>
        <w:br/>
      </w:r>
      <w:r>
        <w:rPr>
          <w:rFonts w:ascii="Times New Roman"/>
          <w:b w:val="false"/>
          <w:i w:val="false"/>
          <w:color w:val="000000"/>
          <w:sz w:val="28"/>
        </w:rPr>
        <w:t xml:space="preserve">
  воздушные суда; </w:t>
      </w:r>
    </w:p>
    <w:p>
      <w:pPr>
        <w:spacing w:after="0"/>
        <w:ind w:left="0"/>
        <w:jc w:val="both"/>
      </w:pPr>
      <w:r>
        <w:rPr>
          <w:rFonts w:ascii="Times New Roman"/>
          <w:b w:val="false"/>
          <w:i w:val="false"/>
          <w:color w:val="000000"/>
          <w:sz w:val="28"/>
        </w:rPr>
        <w:t xml:space="preserve">  3) обязательного страхования </w:t>
      </w:r>
      <w:r>
        <w:br/>
      </w:r>
      <w:r>
        <w:rPr>
          <w:rFonts w:ascii="Times New Roman"/>
          <w:b w:val="false"/>
          <w:i w:val="false"/>
          <w:color w:val="000000"/>
          <w:sz w:val="28"/>
        </w:rPr>
        <w:t xml:space="preserve">
  ответственности организаций, </w:t>
      </w:r>
      <w:r>
        <w:br/>
      </w:r>
      <w:r>
        <w:rPr>
          <w:rFonts w:ascii="Times New Roman"/>
          <w:b w:val="false"/>
          <w:i w:val="false"/>
          <w:color w:val="000000"/>
          <w:sz w:val="28"/>
        </w:rPr>
        <w:t xml:space="preserve">
  осуществляющих опасные </w:t>
      </w:r>
      <w:r>
        <w:br/>
      </w:r>
      <w:r>
        <w:rPr>
          <w:rFonts w:ascii="Times New Roman"/>
          <w:b w:val="false"/>
          <w:i w:val="false"/>
          <w:color w:val="000000"/>
          <w:sz w:val="28"/>
        </w:rPr>
        <w:t xml:space="preserve">
  производства (использующие </w:t>
      </w:r>
      <w:r>
        <w:br/>
      </w:r>
      <w:r>
        <w:rPr>
          <w:rFonts w:ascii="Times New Roman"/>
          <w:b w:val="false"/>
          <w:i w:val="false"/>
          <w:color w:val="000000"/>
          <w:sz w:val="28"/>
        </w:rPr>
        <w:t xml:space="preserve">
  атомную энергию); </w:t>
      </w:r>
    </w:p>
    <w:p>
      <w:pPr>
        <w:spacing w:after="0"/>
        <w:ind w:left="0"/>
        <w:jc w:val="both"/>
      </w:pPr>
      <w:r>
        <w:rPr>
          <w:rFonts w:ascii="Times New Roman"/>
          <w:b w:val="false"/>
          <w:i w:val="false"/>
          <w:color w:val="000000"/>
          <w:sz w:val="28"/>
        </w:rPr>
        <w:t xml:space="preserve">  4) обязательного страхования </w:t>
      </w:r>
      <w:r>
        <w:br/>
      </w:r>
      <w:r>
        <w:rPr>
          <w:rFonts w:ascii="Times New Roman"/>
          <w:b w:val="false"/>
          <w:i w:val="false"/>
          <w:color w:val="000000"/>
          <w:sz w:val="28"/>
        </w:rPr>
        <w:t xml:space="preserve">
  ответственности, возникающей  </w:t>
      </w:r>
      <w:r>
        <w:br/>
      </w:r>
      <w:r>
        <w:rPr>
          <w:rFonts w:ascii="Times New Roman"/>
          <w:b w:val="false"/>
          <w:i w:val="false"/>
          <w:color w:val="000000"/>
          <w:sz w:val="28"/>
        </w:rPr>
        <w:t xml:space="preserve">
  при эксплуатации  </w:t>
      </w:r>
      <w:r>
        <w:br/>
      </w:r>
      <w:r>
        <w:rPr>
          <w:rFonts w:ascii="Times New Roman"/>
          <w:b w:val="false"/>
          <w:i w:val="false"/>
          <w:color w:val="000000"/>
          <w:sz w:val="28"/>
        </w:rPr>
        <w:t xml:space="preserve">
  гидротехнических сооружений; </w:t>
      </w:r>
    </w:p>
    <w:p>
      <w:pPr>
        <w:spacing w:after="0"/>
        <w:ind w:left="0"/>
        <w:jc w:val="both"/>
      </w:pPr>
      <w:r>
        <w:rPr>
          <w:rFonts w:ascii="Times New Roman"/>
          <w:b w:val="false"/>
          <w:i w:val="false"/>
          <w:color w:val="000000"/>
          <w:sz w:val="28"/>
        </w:rPr>
        <w:t xml:space="preserve">  5) обязательного страхования </w:t>
      </w:r>
      <w:r>
        <w:br/>
      </w:r>
      <w:r>
        <w:rPr>
          <w:rFonts w:ascii="Times New Roman"/>
          <w:b w:val="false"/>
          <w:i w:val="false"/>
          <w:color w:val="000000"/>
          <w:sz w:val="28"/>
        </w:rPr>
        <w:t xml:space="preserve">
  профессиональной </w:t>
      </w:r>
      <w:r>
        <w:br/>
      </w:r>
      <w:r>
        <w:rPr>
          <w:rFonts w:ascii="Times New Roman"/>
          <w:b w:val="false"/>
          <w:i w:val="false"/>
          <w:color w:val="000000"/>
          <w:sz w:val="28"/>
        </w:rPr>
        <w:t xml:space="preserve">
  ответственности отдельных  </w:t>
      </w:r>
      <w:r>
        <w:br/>
      </w:r>
      <w:r>
        <w:rPr>
          <w:rFonts w:ascii="Times New Roman"/>
          <w:b w:val="false"/>
          <w:i w:val="false"/>
          <w:color w:val="000000"/>
          <w:sz w:val="28"/>
        </w:rPr>
        <w:t xml:space="preserve">
  субъектов   </w:t>
      </w:r>
      <w:r>
        <w:br/>
      </w:r>
      <w:r>
        <w:rPr>
          <w:rFonts w:ascii="Times New Roman"/>
          <w:b w:val="false"/>
          <w:i w:val="false"/>
          <w:color w:val="000000"/>
          <w:sz w:val="28"/>
        </w:rPr>
        <w:t xml:space="preserve">
  предпринимательской </w:t>
      </w:r>
      <w:r>
        <w:br/>
      </w:r>
      <w:r>
        <w:rPr>
          <w:rFonts w:ascii="Times New Roman"/>
          <w:b w:val="false"/>
          <w:i w:val="false"/>
          <w:color w:val="000000"/>
          <w:sz w:val="28"/>
        </w:rPr>
        <w:t xml:space="preserve">
  деятельности (аудиторы, </w:t>
      </w:r>
      <w:r>
        <w:br/>
      </w:r>
      <w:r>
        <w:rPr>
          <w:rFonts w:ascii="Times New Roman"/>
          <w:b w:val="false"/>
          <w:i w:val="false"/>
          <w:color w:val="000000"/>
          <w:sz w:val="28"/>
        </w:rPr>
        <w:t xml:space="preserve">
  брокеры, врачи и т.д.) </w:t>
      </w:r>
    </w:p>
    <w:p>
      <w:pPr>
        <w:spacing w:after="0"/>
        <w:ind w:left="0"/>
        <w:jc w:val="both"/>
      </w:pPr>
      <w:r>
        <w:rPr>
          <w:rFonts w:ascii="Times New Roman"/>
          <w:b w:val="false"/>
          <w:i w:val="false"/>
          <w:color w:val="000000"/>
          <w:sz w:val="28"/>
        </w:rPr>
        <w:t xml:space="preserve">  4.1.4. Определить перечень </w:t>
      </w:r>
      <w:r>
        <w:br/>
      </w:r>
      <w:r>
        <w:rPr>
          <w:rFonts w:ascii="Times New Roman"/>
          <w:b w:val="false"/>
          <w:i w:val="false"/>
          <w:color w:val="000000"/>
          <w:sz w:val="28"/>
        </w:rPr>
        <w:t xml:space="preserve">
  основных мер по: </w:t>
      </w:r>
    </w:p>
    <w:p>
      <w:pPr>
        <w:spacing w:after="0"/>
        <w:ind w:left="0"/>
        <w:jc w:val="both"/>
      </w:pPr>
      <w:r>
        <w:rPr>
          <w:rFonts w:ascii="Times New Roman"/>
          <w:b w:val="false"/>
          <w:i w:val="false"/>
          <w:color w:val="000000"/>
          <w:sz w:val="28"/>
        </w:rPr>
        <w:t xml:space="preserve">  1) уточнению категории лиц     внесение       МТСЗН,          декабрь </w:t>
      </w:r>
      <w:r>
        <w:br/>
      </w:r>
      <w:r>
        <w:rPr>
          <w:rFonts w:ascii="Times New Roman"/>
          <w:b w:val="false"/>
          <w:i w:val="false"/>
          <w:color w:val="000000"/>
          <w:sz w:val="28"/>
        </w:rPr>
        <w:t xml:space="preserve">
  и их законных интересов,       предложений в  Агентство по    2000 г. </w:t>
      </w:r>
      <w:r>
        <w:br/>
      </w:r>
      <w:r>
        <w:rPr>
          <w:rFonts w:ascii="Times New Roman"/>
          <w:b w:val="false"/>
          <w:i w:val="false"/>
          <w:color w:val="000000"/>
          <w:sz w:val="28"/>
        </w:rPr>
        <w:t xml:space="preserve">
  подлежащих обязательной        Правительство  делам здраво- </w:t>
      </w:r>
      <w:r>
        <w:br/>
      </w:r>
      <w:r>
        <w:rPr>
          <w:rFonts w:ascii="Times New Roman"/>
          <w:b w:val="false"/>
          <w:i w:val="false"/>
          <w:color w:val="000000"/>
          <w:sz w:val="28"/>
        </w:rPr>
        <w:t xml:space="preserve">
  страховой защите в                            охранения,  </w:t>
      </w:r>
      <w:r>
        <w:br/>
      </w:r>
      <w:r>
        <w:rPr>
          <w:rFonts w:ascii="Times New Roman"/>
          <w:b w:val="false"/>
          <w:i w:val="false"/>
          <w:color w:val="000000"/>
          <w:sz w:val="28"/>
        </w:rPr>
        <w:t xml:space="preserve">
  социальной сфере;                             Нацбанк,МФ,МГД, </w:t>
      </w:r>
    </w:p>
    <w:p>
      <w:pPr>
        <w:spacing w:after="0"/>
        <w:ind w:left="0"/>
        <w:jc w:val="both"/>
      </w:pPr>
      <w:r>
        <w:rPr>
          <w:rFonts w:ascii="Times New Roman"/>
          <w:b w:val="false"/>
          <w:i w:val="false"/>
          <w:color w:val="000000"/>
          <w:sz w:val="28"/>
        </w:rPr>
        <w:t xml:space="preserve">  2) реализации механизма        внесение       МТСЗН,          декабрь </w:t>
      </w:r>
      <w:r>
        <w:br/>
      </w:r>
      <w:r>
        <w:rPr>
          <w:rFonts w:ascii="Times New Roman"/>
          <w:b w:val="false"/>
          <w:i w:val="false"/>
          <w:color w:val="000000"/>
          <w:sz w:val="28"/>
        </w:rPr>
        <w:t xml:space="preserve">
  страхования ответственности    предложений в  Нацбанк,        2000 г. </w:t>
      </w:r>
      <w:r>
        <w:br/>
      </w:r>
      <w:r>
        <w:rPr>
          <w:rFonts w:ascii="Times New Roman"/>
          <w:b w:val="false"/>
          <w:i w:val="false"/>
          <w:color w:val="000000"/>
          <w:sz w:val="28"/>
        </w:rPr>
        <w:t xml:space="preserve">
  работодателя за вред,          Правительство  Агентство по </w:t>
      </w:r>
      <w:r>
        <w:br/>
      </w:r>
      <w:r>
        <w:rPr>
          <w:rFonts w:ascii="Times New Roman"/>
          <w:b w:val="false"/>
          <w:i w:val="false"/>
          <w:color w:val="000000"/>
          <w:sz w:val="28"/>
        </w:rPr>
        <w:t xml:space="preserve">
  нанесенный жизни и здоровью                   делам здраво- </w:t>
      </w:r>
      <w:r>
        <w:br/>
      </w:r>
      <w:r>
        <w:rPr>
          <w:rFonts w:ascii="Times New Roman"/>
          <w:b w:val="false"/>
          <w:i w:val="false"/>
          <w:color w:val="000000"/>
          <w:sz w:val="28"/>
        </w:rPr>
        <w:t xml:space="preserve">
  работника;                                    охранения </w:t>
      </w:r>
    </w:p>
    <w:p>
      <w:pPr>
        <w:spacing w:after="0"/>
        <w:ind w:left="0"/>
        <w:jc w:val="both"/>
      </w:pPr>
      <w:r>
        <w:rPr>
          <w:rFonts w:ascii="Times New Roman"/>
          <w:b w:val="false"/>
          <w:i w:val="false"/>
          <w:color w:val="000000"/>
          <w:sz w:val="28"/>
        </w:rPr>
        <w:t xml:space="preserve">  3) разграничению принципов     внесение       Агентство по    декабрь </w:t>
      </w:r>
      <w:r>
        <w:br/>
      </w:r>
      <w:r>
        <w:rPr>
          <w:rFonts w:ascii="Times New Roman"/>
          <w:b w:val="false"/>
          <w:i w:val="false"/>
          <w:color w:val="000000"/>
          <w:sz w:val="28"/>
        </w:rPr>
        <w:t xml:space="preserve">
  государственного               предложений в  делам здраво-   2000 г. </w:t>
      </w:r>
      <w:r>
        <w:br/>
      </w:r>
      <w:r>
        <w:rPr>
          <w:rFonts w:ascii="Times New Roman"/>
          <w:b w:val="false"/>
          <w:i w:val="false"/>
          <w:color w:val="000000"/>
          <w:sz w:val="28"/>
        </w:rPr>
        <w:t xml:space="preserve">
  обеспечения и личного          Правительство  охранения, </w:t>
      </w:r>
      <w:r>
        <w:br/>
      </w:r>
      <w:r>
        <w:rPr>
          <w:rFonts w:ascii="Times New Roman"/>
          <w:b w:val="false"/>
          <w:i w:val="false"/>
          <w:color w:val="000000"/>
          <w:sz w:val="28"/>
        </w:rPr>
        <w:t xml:space="preserve">
  страхования (добровольного                    Нацбанк,  </w:t>
      </w:r>
      <w:r>
        <w:br/>
      </w:r>
      <w:r>
        <w:rPr>
          <w:rFonts w:ascii="Times New Roman"/>
          <w:b w:val="false"/>
          <w:i w:val="false"/>
          <w:color w:val="000000"/>
          <w:sz w:val="28"/>
        </w:rPr>
        <w:t xml:space="preserve">
  и обязательного) в сфере                      МТСЗН, МФ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4.2. Реализация новой концепции обязательного страхования     </w:t>
      </w:r>
      <w:r>
        <w:br/>
      </w:r>
      <w:r>
        <w:rPr>
          <w:rFonts w:ascii="Times New Roman"/>
          <w:b w:val="false"/>
          <w:i w:val="false"/>
          <w:color w:val="000000"/>
          <w:sz w:val="28"/>
        </w:rPr>
        <w:t>
 </w:t>
      </w:r>
      <w:r>
        <w:br/>
      </w:r>
      <w:r>
        <w:rPr>
          <w:rFonts w:ascii="Times New Roman"/>
          <w:b w:val="false"/>
          <w:i w:val="false"/>
          <w:color w:val="000000"/>
          <w:sz w:val="28"/>
        </w:rPr>
        <w:t xml:space="preserve">
            Цель: Определение приоритетов по обязательным видам страхования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4.2.1. Разработать в           проекты </w:t>
      </w:r>
      <w:r>
        <w:br/>
      </w:r>
      <w:r>
        <w:rPr>
          <w:rFonts w:ascii="Times New Roman"/>
          <w:b w:val="false"/>
          <w:i w:val="false"/>
          <w:color w:val="000000"/>
          <w:sz w:val="28"/>
        </w:rPr>
        <w:t xml:space="preserve">
  первоочередном порядке         законов </w:t>
      </w:r>
      <w:r>
        <w:br/>
      </w:r>
      <w:r>
        <w:rPr>
          <w:rFonts w:ascii="Times New Roman"/>
          <w:b w:val="false"/>
          <w:i w:val="false"/>
          <w:color w:val="000000"/>
          <w:sz w:val="28"/>
        </w:rPr>
        <w:t xml:space="preserve">
  проекты законов об </w:t>
      </w:r>
      <w:r>
        <w:br/>
      </w:r>
      <w:r>
        <w:rPr>
          <w:rFonts w:ascii="Times New Roman"/>
          <w:b w:val="false"/>
          <w:i w:val="false"/>
          <w:color w:val="000000"/>
          <w:sz w:val="28"/>
        </w:rPr>
        <w:t xml:space="preserve">
  обязательном страховании: </w:t>
      </w:r>
    </w:p>
    <w:p>
      <w:pPr>
        <w:spacing w:after="0"/>
        <w:ind w:left="0"/>
        <w:jc w:val="both"/>
      </w:pPr>
      <w:r>
        <w:rPr>
          <w:rFonts w:ascii="Times New Roman"/>
          <w:b w:val="false"/>
          <w:i w:val="false"/>
          <w:color w:val="000000"/>
          <w:sz w:val="28"/>
        </w:rPr>
        <w:t xml:space="preserve">  1) по потере кормильца;                       Нацбанк, МТСЗН  1-е полу- </w:t>
      </w:r>
      <w:r>
        <w:br/>
      </w:r>
      <w:r>
        <w:rPr>
          <w:rFonts w:ascii="Times New Roman"/>
          <w:b w:val="false"/>
          <w:i w:val="false"/>
          <w:color w:val="000000"/>
          <w:sz w:val="28"/>
        </w:rPr>
        <w:t xml:space="preserve">
                                                                годие   </w:t>
      </w:r>
      <w:r>
        <w:br/>
      </w:r>
      <w:r>
        <w:rPr>
          <w:rFonts w:ascii="Times New Roman"/>
          <w:b w:val="false"/>
          <w:i w:val="false"/>
          <w:color w:val="000000"/>
          <w:sz w:val="28"/>
        </w:rPr>
        <w:t xml:space="preserve">
                                                                2001 г. </w:t>
      </w:r>
    </w:p>
    <w:p>
      <w:pPr>
        <w:spacing w:after="0"/>
        <w:ind w:left="0"/>
        <w:jc w:val="both"/>
      </w:pPr>
      <w:r>
        <w:rPr>
          <w:rFonts w:ascii="Times New Roman"/>
          <w:b w:val="false"/>
          <w:i w:val="false"/>
          <w:color w:val="000000"/>
          <w:sz w:val="28"/>
        </w:rPr>
        <w:t xml:space="preserve">  2) по инвалидности;                           Нацбанк, МТСЗН  1-е полу- </w:t>
      </w:r>
      <w:r>
        <w:br/>
      </w:r>
      <w:r>
        <w:rPr>
          <w:rFonts w:ascii="Times New Roman"/>
          <w:b w:val="false"/>
          <w:i w:val="false"/>
          <w:color w:val="000000"/>
          <w:sz w:val="28"/>
        </w:rPr>
        <w:t xml:space="preserve">
                                                                годие   </w:t>
      </w:r>
      <w:r>
        <w:br/>
      </w:r>
      <w:r>
        <w:rPr>
          <w:rFonts w:ascii="Times New Roman"/>
          <w:b w:val="false"/>
          <w:i w:val="false"/>
          <w:color w:val="000000"/>
          <w:sz w:val="28"/>
        </w:rPr>
        <w:t xml:space="preserve">
                                                                2001 г. </w:t>
      </w:r>
    </w:p>
    <w:p>
      <w:pPr>
        <w:spacing w:after="0"/>
        <w:ind w:left="0"/>
        <w:jc w:val="both"/>
      </w:pPr>
      <w:r>
        <w:rPr>
          <w:rFonts w:ascii="Times New Roman"/>
          <w:b w:val="false"/>
          <w:i w:val="false"/>
          <w:color w:val="000000"/>
          <w:sz w:val="28"/>
        </w:rPr>
        <w:t xml:space="preserve">  3) по безработице;                            Нацбанк, МТСЗН  1-е полу- </w:t>
      </w:r>
      <w:r>
        <w:br/>
      </w:r>
      <w:r>
        <w:rPr>
          <w:rFonts w:ascii="Times New Roman"/>
          <w:b w:val="false"/>
          <w:i w:val="false"/>
          <w:color w:val="000000"/>
          <w:sz w:val="28"/>
        </w:rPr>
        <w:t xml:space="preserve">
                                                                годие   </w:t>
      </w:r>
      <w:r>
        <w:br/>
      </w:r>
      <w:r>
        <w:rPr>
          <w:rFonts w:ascii="Times New Roman"/>
          <w:b w:val="false"/>
          <w:i w:val="false"/>
          <w:color w:val="000000"/>
          <w:sz w:val="28"/>
        </w:rPr>
        <w:t xml:space="preserve">
                                                                2001 г. </w:t>
      </w:r>
    </w:p>
    <w:p>
      <w:pPr>
        <w:spacing w:after="0"/>
        <w:ind w:left="0"/>
        <w:jc w:val="both"/>
      </w:pPr>
      <w:r>
        <w:rPr>
          <w:rFonts w:ascii="Times New Roman"/>
          <w:b w:val="false"/>
          <w:i w:val="false"/>
          <w:color w:val="000000"/>
          <w:sz w:val="28"/>
        </w:rPr>
        <w:t xml:space="preserve">  4) гражданско-правовой                        Нацбанк, МТК,   1-е полу- </w:t>
      </w:r>
      <w:r>
        <w:br/>
      </w:r>
      <w:r>
        <w:rPr>
          <w:rFonts w:ascii="Times New Roman"/>
          <w:b w:val="false"/>
          <w:i w:val="false"/>
          <w:color w:val="000000"/>
          <w:sz w:val="28"/>
        </w:rPr>
        <w:t xml:space="preserve">
  ответственности владельцев                    МВД             годие </w:t>
      </w:r>
      <w:r>
        <w:br/>
      </w:r>
      <w:r>
        <w:rPr>
          <w:rFonts w:ascii="Times New Roman"/>
          <w:b w:val="false"/>
          <w:i w:val="false"/>
          <w:color w:val="000000"/>
          <w:sz w:val="28"/>
        </w:rPr>
        <w:t xml:space="preserve">
  автотранспортных средств;                                     2001 г. </w:t>
      </w:r>
      <w:r>
        <w:br/>
      </w:r>
      <w:r>
        <w:rPr>
          <w:rFonts w:ascii="Times New Roman"/>
          <w:b w:val="false"/>
          <w:i w:val="false"/>
          <w:color w:val="000000"/>
          <w:sz w:val="28"/>
        </w:rPr>
        <w:t>
 </w:t>
      </w:r>
      <w:r>
        <w:br/>
      </w:r>
      <w:r>
        <w:rPr>
          <w:rFonts w:ascii="Times New Roman"/>
          <w:b w:val="false"/>
          <w:i w:val="false"/>
          <w:color w:val="000000"/>
          <w:sz w:val="28"/>
        </w:rPr>
        <w:t xml:space="preserve">
    5) гражданской                                Нацбанк, МТК,   1-е полу-  </w:t>
      </w:r>
      <w:r>
        <w:br/>
      </w:r>
      <w:r>
        <w:rPr>
          <w:rFonts w:ascii="Times New Roman"/>
          <w:b w:val="false"/>
          <w:i w:val="false"/>
          <w:color w:val="000000"/>
          <w:sz w:val="28"/>
        </w:rPr>
        <w:t xml:space="preserve">
  ответственности перевозчика                   МВД             годие </w:t>
      </w:r>
      <w:r>
        <w:br/>
      </w:r>
      <w:r>
        <w:rPr>
          <w:rFonts w:ascii="Times New Roman"/>
          <w:b w:val="false"/>
          <w:i w:val="false"/>
          <w:color w:val="000000"/>
          <w:sz w:val="28"/>
        </w:rPr>
        <w:t xml:space="preserve">
  перед пассажирами                                             2001 г. </w:t>
      </w:r>
    </w:p>
    <w:p>
      <w:pPr>
        <w:spacing w:after="0"/>
        <w:ind w:left="0"/>
        <w:jc w:val="both"/>
      </w:pPr>
      <w:r>
        <w:rPr>
          <w:rFonts w:ascii="Times New Roman"/>
          <w:b w:val="false"/>
          <w:i w:val="false"/>
          <w:color w:val="000000"/>
          <w:sz w:val="28"/>
        </w:rPr>
        <w:t xml:space="preserve">  4.2.2. Подготовить проекты     проекты        МТСЗН, МТК      3-й квартал </w:t>
      </w:r>
      <w:r>
        <w:br/>
      </w:r>
      <w:r>
        <w:rPr>
          <w:rFonts w:ascii="Times New Roman"/>
          <w:b w:val="false"/>
          <w:i w:val="false"/>
          <w:color w:val="000000"/>
          <w:sz w:val="28"/>
        </w:rPr>
        <w:t xml:space="preserve">
  законов по новым видам         законов        и другие        2001 г. </w:t>
      </w:r>
      <w:r>
        <w:br/>
      </w:r>
      <w:r>
        <w:rPr>
          <w:rFonts w:ascii="Times New Roman"/>
          <w:b w:val="false"/>
          <w:i w:val="false"/>
          <w:color w:val="000000"/>
          <w:sz w:val="28"/>
        </w:rPr>
        <w:t xml:space="preserve">
  обязательного страхования,                    заинтересован- </w:t>
      </w:r>
      <w:r>
        <w:br/>
      </w:r>
      <w:r>
        <w:rPr>
          <w:rFonts w:ascii="Times New Roman"/>
          <w:b w:val="false"/>
          <w:i w:val="false"/>
          <w:color w:val="000000"/>
          <w:sz w:val="28"/>
        </w:rPr>
        <w:t xml:space="preserve">
  вытекающим из решений по                      ные министерства </w:t>
      </w:r>
      <w:r>
        <w:br/>
      </w:r>
      <w:r>
        <w:rPr>
          <w:rFonts w:ascii="Times New Roman"/>
          <w:b w:val="false"/>
          <w:i w:val="false"/>
          <w:color w:val="000000"/>
          <w:sz w:val="28"/>
        </w:rPr>
        <w:t xml:space="preserve">
  пунктам 4.1.1. - 4.1.3.                       (агентства) </w:t>
      </w:r>
      <w:r>
        <w:br/>
      </w:r>
      <w:r>
        <w:rPr>
          <w:rFonts w:ascii="Times New Roman"/>
          <w:b w:val="false"/>
          <w:i w:val="false"/>
          <w:color w:val="000000"/>
          <w:sz w:val="28"/>
        </w:rPr>
        <w:t xml:space="preserve">
  настоящего Плана      </w:t>
      </w:r>
      <w:r>
        <w:br/>
      </w:r>
      <w:r>
        <w:rPr>
          <w:rFonts w:ascii="Times New Roman"/>
          <w:b w:val="false"/>
          <w:i w:val="false"/>
          <w:color w:val="000000"/>
          <w:sz w:val="28"/>
        </w:rPr>
        <w:t>
 </w:t>
      </w:r>
      <w:r>
        <w:br/>
      </w:r>
      <w:r>
        <w:rPr>
          <w:rFonts w:ascii="Times New Roman"/>
          <w:b w:val="false"/>
          <w:i w:val="false"/>
          <w:color w:val="000000"/>
          <w:sz w:val="28"/>
        </w:rPr>
        <w:t xml:space="preserve">
    4.2.3. Рассмотреть </w:t>
      </w:r>
      <w:r>
        <w:br/>
      </w:r>
      <w:r>
        <w:rPr>
          <w:rFonts w:ascii="Times New Roman"/>
          <w:b w:val="false"/>
          <w:i w:val="false"/>
          <w:color w:val="000000"/>
          <w:sz w:val="28"/>
        </w:rPr>
        <w:t xml:space="preserve">
  организационно-правовые, </w:t>
      </w:r>
      <w:r>
        <w:br/>
      </w:r>
      <w:r>
        <w:rPr>
          <w:rFonts w:ascii="Times New Roman"/>
          <w:b w:val="false"/>
          <w:i w:val="false"/>
          <w:color w:val="000000"/>
          <w:sz w:val="28"/>
        </w:rPr>
        <w:t xml:space="preserve">
  финансовые, информационно- </w:t>
      </w:r>
      <w:r>
        <w:br/>
      </w:r>
      <w:r>
        <w:rPr>
          <w:rFonts w:ascii="Times New Roman"/>
          <w:b w:val="false"/>
          <w:i w:val="false"/>
          <w:color w:val="000000"/>
          <w:sz w:val="28"/>
        </w:rPr>
        <w:t xml:space="preserve">
  технические, методологические </w:t>
      </w:r>
      <w:r>
        <w:br/>
      </w:r>
      <w:r>
        <w:rPr>
          <w:rFonts w:ascii="Times New Roman"/>
          <w:b w:val="false"/>
          <w:i w:val="false"/>
          <w:color w:val="000000"/>
          <w:sz w:val="28"/>
        </w:rPr>
        <w:t xml:space="preserve">
  и иные проблемы, связанные с: </w:t>
      </w:r>
    </w:p>
    <w:p>
      <w:pPr>
        <w:spacing w:after="0"/>
        <w:ind w:left="0"/>
        <w:jc w:val="both"/>
      </w:pPr>
      <w:r>
        <w:rPr>
          <w:rFonts w:ascii="Times New Roman"/>
          <w:b w:val="false"/>
          <w:i w:val="false"/>
          <w:color w:val="000000"/>
          <w:sz w:val="28"/>
        </w:rPr>
        <w:t xml:space="preserve">  1) внедрением и использова-    внесение       Нацбанк и        1-е полу- </w:t>
      </w:r>
      <w:r>
        <w:br/>
      </w:r>
      <w:r>
        <w:rPr>
          <w:rFonts w:ascii="Times New Roman"/>
          <w:b w:val="false"/>
          <w:i w:val="false"/>
          <w:color w:val="000000"/>
          <w:sz w:val="28"/>
        </w:rPr>
        <w:t xml:space="preserve">
  нием эффективных страховых     предложе-      заинтересованные  годие </w:t>
      </w:r>
      <w:r>
        <w:br/>
      </w:r>
      <w:r>
        <w:rPr>
          <w:rFonts w:ascii="Times New Roman"/>
          <w:b w:val="false"/>
          <w:i w:val="false"/>
          <w:color w:val="000000"/>
          <w:sz w:val="28"/>
        </w:rPr>
        <w:t xml:space="preserve">
  технологий по соответствующим  ний в          министерства      2001 г. </w:t>
      </w:r>
      <w:r>
        <w:br/>
      </w:r>
      <w:r>
        <w:rPr>
          <w:rFonts w:ascii="Times New Roman"/>
          <w:b w:val="false"/>
          <w:i w:val="false"/>
          <w:color w:val="000000"/>
          <w:sz w:val="28"/>
        </w:rPr>
        <w:t xml:space="preserve">
  видам обязательного            Правитель-     (агентства) </w:t>
      </w:r>
      <w:r>
        <w:br/>
      </w:r>
      <w:r>
        <w:rPr>
          <w:rFonts w:ascii="Times New Roman"/>
          <w:b w:val="false"/>
          <w:i w:val="false"/>
          <w:color w:val="000000"/>
          <w:sz w:val="28"/>
        </w:rPr>
        <w:t xml:space="preserve">
  страхования;                   ство </w:t>
      </w:r>
    </w:p>
    <w:p>
      <w:pPr>
        <w:spacing w:after="0"/>
        <w:ind w:left="0"/>
        <w:jc w:val="both"/>
      </w:pPr>
      <w:r>
        <w:rPr>
          <w:rFonts w:ascii="Times New Roman"/>
          <w:b w:val="false"/>
          <w:i w:val="false"/>
          <w:color w:val="000000"/>
          <w:sz w:val="28"/>
        </w:rPr>
        <w:t xml:space="preserve">  2) обеспечением комплекса      внесение       Нацбанк и        1-е полу- </w:t>
      </w:r>
      <w:r>
        <w:br/>
      </w:r>
      <w:r>
        <w:rPr>
          <w:rFonts w:ascii="Times New Roman"/>
          <w:b w:val="false"/>
          <w:i w:val="false"/>
          <w:color w:val="000000"/>
          <w:sz w:val="28"/>
        </w:rPr>
        <w:t xml:space="preserve">
  мер по государственному        предложе-      заинтересованные  годие </w:t>
      </w:r>
      <w:r>
        <w:br/>
      </w:r>
      <w:r>
        <w:rPr>
          <w:rFonts w:ascii="Times New Roman"/>
          <w:b w:val="false"/>
          <w:i w:val="false"/>
          <w:color w:val="000000"/>
          <w:sz w:val="28"/>
        </w:rPr>
        <w:t xml:space="preserve">
  контролю за выполнением        ний в          министерства      2001 г. </w:t>
      </w:r>
      <w:r>
        <w:br/>
      </w:r>
      <w:r>
        <w:rPr>
          <w:rFonts w:ascii="Times New Roman"/>
          <w:b w:val="false"/>
          <w:i w:val="false"/>
          <w:color w:val="000000"/>
          <w:sz w:val="28"/>
        </w:rPr>
        <w:t xml:space="preserve">
  требований законодательства    Правитель-     (агентства)  </w:t>
      </w:r>
      <w:r>
        <w:br/>
      </w:r>
      <w:r>
        <w:rPr>
          <w:rFonts w:ascii="Times New Roman"/>
          <w:b w:val="false"/>
          <w:i w:val="false"/>
          <w:color w:val="000000"/>
          <w:sz w:val="28"/>
        </w:rPr>
        <w:t xml:space="preserve">
  по видам обязательного         ство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  3) разработкой принципов       внесение       Нацбанк и        1-е полу- </w:t>
      </w:r>
      <w:r>
        <w:br/>
      </w:r>
      <w:r>
        <w:rPr>
          <w:rFonts w:ascii="Times New Roman"/>
          <w:b w:val="false"/>
          <w:i w:val="false"/>
          <w:color w:val="000000"/>
          <w:sz w:val="28"/>
        </w:rPr>
        <w:t xml:space="preserve">
  допуска страховых              предложе-      заинтересованные  годие </w:t>
      </w:r>
      <w:r>
        <w:br/>
      </w:r>
      <w:r>
        <w:rPr>
          <w:rFonts w:ascii="Times New Roman"/>
          <w:b w:val="false"/>
          <w:i w:val="false"/>
          <w:color w:val="000000"/>
          <w:sz w:val="28"/>
        </w:rPr>
        <w:t xml:space="preserve">
  организаций на рынок           ний в          министерства      2001 г. </w:t>
      </w:r>
      <w:r>
        <w:br/>
      </w:r>
      <w:r>
        <w:rPr>
          <w:rFonts w:ascii="Times New Roman"/>
          <w:b w:val="false"/>
          <w:i w:val="false"/>
          <w:color w:val="000000"/>
          <w:sz w:val="28"/>
        </w:rPr>
        <w:t xml:space="preserve">
  обязательного страхования      Правитель-     (агентства)  </w:t>
      </w:r>
      <w:r>
        <w:br/>
      </w:r>
      <w:r>
        <w:rPr>
          <w:rFonts w:ascii="Times New Roman"/>
          <w:b w:val="false"/>
          <w:i w:val="false"/>
          <w:color w:val="000000"/>
          <w:sz w:val="28"/>
        </w:rPr>
        <w:t xml:space="preserve">
                                 ство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5. Ускоренное развитие страхования жизни, трудоспособности </w:t>
      </w:r>
      <w:r>
        <w:br/>
      </w:r>
      <w:r>
        <w:rPr>
          <w:rFonts w:ascii="Times New Roman"/>
          <w:b w:val="false"/>
          <w:i w:val="false"/>
          <w:color w:val="000000"/>
          <w:sz w:val="28"/>
        </w:rPr>
        <w:t xml:space="preserve">
     и здоровья, системы аннуитетов и иных социально значимых видов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     Цель: Уточнение перспектив и основных условий проведения страхования </w:t>
      </w:r>
      <w:r>
        <w:br/>
      </w:r>
      <w:r>
        <w:rPr>
          <w:rFonts w:ascii="Times New Roman"/>
          <w:b w:val="false"/>
          <w:i w:val="false"/>
          <w:color w:val="000000"/>
          <w:sz w:val="28"/>
        </w:rPr>
        <w:t xml:space="preserve">
     жизни, трудоспособности и здоровья, системы аннуитетов и иных          </w:t>
      </w:r>
      <w:r>
        <w:br/>
      </w:r>
      <w:r>
        <w:rPr>
          <w:rFonts w:ascii="Times New Roman"/>
          <w:b w:val="false"/>
          <w:i w:val="false"/>
          <w:color w:val="000000"/>
          <w:sz w:val="28"/>
        </w:rPr>
        <w:t xml:space="preserve">
     социально значимых видов страхования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5.1. Определить правовые       нормативные    Нацбанк, МТСЗН,  2001 г.  </w:t>
      </w:r>
      <w:r>
        <w:br/>
      </w:r>
      <w:r>
        <w:rPr>
          <w:rFonts w:ascii="Times New Roman"/>
          <w:b w:val="false"/>
          <w:i w:val="false"/>
          <w:color w:val="000000"/>
          <w:sz w:val="28"/>
        </w:rPr>
        <w:t xml:space="preserve">
  основы осуществления           правовые       МФ, МГД </w:t>
      </w:r>
      <w:r>
        <w:br/>
      </w:r>
      <w:r>
        <w:rPr>
          <w:rFonts w:ascii="Times New Roman"/>
          <w:b w:val="false"/>
          <w:i w:val="false"/>
          <w:color w:val="000000"/>
          <w:sz w:val="28"/>
        </w:rPr>
        <w:t xml:space="preserve">
  страхования жизни и            акты </w:t>
      </w:r>
      <w:r>
        <w:br/>
      </w:r>
      <w:r>
        <w:rPr>
          <w:rFonts w:ascii="Times New Roman"/>
          <w:b w:val="false"/>
          <w:i w:val="false"/>
          <w:color w:val="000000"/>
          <w:sz w:val="28"/>
        </w:rPr>
        <w:t xml:space="preserve">
  накопительного страхования  </w:t>
      </w:r>
    </w:p>
    <w:p>
      <w:pPr>
        <w:spacing w:after="0"/>
        <w:ind w:left="0"/>
        <w:jc w:val="both"/>
      </w:pPr>
      <w:r>
        <w:rPr>
          <w:rFonts w:ascii="Times New Roman"/>
          <w:b w:val="false"/>
          <w:i w:val="false"/>
          <w:color w:val="000000"/>
          <w:sz w:val="28"/>
        </w:rPr>
        <w:t xml:space="preserve">  5.2. Разработать правовую      нормативные    МТСЗН, МТК и     2001 г. </w:t>
      </w:r>
      <w:r>
        <w:br/>
      </w:r>
      <w:r>
        <w:rPr>
          <w:rFonts w:ascii="Times New Roman"/>
          <w:b w:val="false"/>
          <w:i w:val="false"/>
          <w:color w:val="000000"/>
          <w:sz w:val="28"/>
        </w:rPr>
        <w:t xml:space="preserve">
  базу внедрения видов           правовые акты  другие </w:t>
      </w:r>
      <w:r>
        <w:br/>
      </w:r>
      <w:r>
        <w:rPr>
          <w:rFonts w:ascii="Times New Roman"/>
          <w:b w:val="false"/>
          <w:i w:val="false"/>
          <w:color w:val="000000"/>
          <w:sz w:val="28"/>
        </w:rPr>
        <w:t xml:space="preserve">
  страхования, связанных с                      заинтересованные </w:t>
      </w:r>
      <w:r>
        <w:br/>
      </w:r>
      <w:r>
        <w:rPr>
          <w:rFonts w:ascii="Times New Roman"/>
          <w:b w:val="false"/>
          <w:i w:val="false"/>
          <w:color w:val="000000"/>
          <w:sz w:val="28"/>
        </w:rPr>
        <w:t xml:space="preserve">
  социальной сферой                             министерства </w:t>
      </w:r>
      <w:r>
        <w:br/>
      </w:r>
      <w:r>
        <w:rPr>
          <w:rFonts w:ascii="Times New Roman"/>
          <w:b w:val="false"/>
          <w:i w:val="false"/>
          <w:color w:val="000000"/>
          <w:sz w:val="28"/>
        </w:rPr>
        <w:t xml:space="preserve">
                                                (агентства), </w:t>
      </w:r>
      <w:r>
        <w:br/>
      </w:r>
      <w:r>
        <w:rPr>
          <w:rFonts w:ascii="Times New Roman"/>
          <w:b w:val="false"/>
          <w:i w:val="false"/>
          <w:color w:val="000000"/>
          <w:sz w:val="28"/>
        </w:rPr>
        <w:t xml:space="preserve">
                                                Нацбанк </w:t>
      </w:r>
    </w:p>
    <w:p>
      <w:pPr>
        <w:spacing w:after="0"/>
        <w:ind w:left="0"/>
        <w:jc w:val="both"/>
      </w:pPr>
      <w:r>
        <w:rPr>
          <w:rFonts w:ascii="Times New Roman"/>
          <w:b w:val="false"/>
          <w:i w:val="false"/>
          <w:color w:val="000000"/>
          <w:sz w:val="28"/>
        </w:rPr>
        <w:t xml:space="preserve">  5.3. Обеспечить сохранность    внесение       Нацбанк, НКЦБ,  постоянно </w:t>
      </w:r>
      <w:r>
        <w:br/>
      </w:r>
      <w:r>
        <w:rPr>
          <w:rFonts w:ascii="Times New Roman"/>
          <w:b w:val="false"/>
          <w:i w:val="false"/>
          <w:color w:val="000000"/>
          <w:sz w:val="28"/>
        </w:rPr>
        <w:t xml:space="preserve">
  сбережений населения           предложений    Минэкономики </w:t>
      </w:r>
      <w:r>
        <w:br/>
      </w:r>
      <w:r>
        <w:rPr>
          <w:rFonts w:ascii="Times New Roman"/>
          <w:b w:val="false"/>
          <w:i w:val="false"/>
          <w:color w:val="000000"/>
          <w:sz w:val="28"/>
        </w:rPr>
        <w:t xml:space="preserve">
  страховыми организациями от    по совершенст- </w:t>
      </w:r>
      <w:r>
        <w:br/>
      </w:r>
      <w:r>
        <w:rPr>
          <w:rFonts w:ascii="Times New Roman"/>
          <w:b w:val="false"/>
          <w:i w:val="false"/>
          <w:color w:val="000000"/>
          <w:sz w:val="28"/>
        </w:rPr>
        <w:t xml:space="preserve">
  влияния инфляционных процессов вованию законо- </w:t>
      </w:r>
      <w:r>
        <w:br/>
      </w:r>
      <w:r>
        <w:rPr>
          <w:rFonts w:ascii="Times New Roman"/>
          <w:b w:val="false"/>
          <w:i w:val="false"/>
          <w:color w:val="000000"/>
          <w:sz w:val="28"/>
        </w:rPr>
        <w:t xml:space="preserve">
                                 дательства </w:t>
      </w:r>
    </w:p>
    <w:p>
      <w:pPr>
        <w:spacing w:after="0"/>
        <w:ind w:left="0"/>
        <w:jc w:val="both"/>
      </w:pPr>
      <w:r>
        <w:rPr>
          <w:rFonts w:ascii="Times New Roman"/>
          <w:b w:val="false"/>
          <w:i w:val="false"/>
          <w:color w:val="000000"/>
          <w:sz w:val="28"/>
        </w:rPr>
        <w:t xml:space="preserve">  5.4. Определить условия        проект Закона  Нацбанк, МТСЗН, 2-е полу- </w:t>
      </w:r>
      <w:r>
        <w:br/>
      </w:r>
      <w:r>
        <w:rPr>
          <w:rFonts w:ascii="Times New Roman"/>
          <w:b w:val="false"/>
          <w:i w:val="false"/>
          <w:color w:val="000000"/>
          <w:sz w:val="28"/>
        </w:rPr>
        <w:t xml:space="preserve">
  взаимодействия накопительных                  НКЦБ            годие   </w:t>
      </w:r>
      <w:r>
        <w:br/>
      </w:r>
      <w:r>
        <w:rPr>
          <w:rFonts w:ascii="Times New Roman"/>
          <w:b w:val="false"/>
          <w:i w:val="false"/>
          <w:color w:val="000000"/>
          <w:sz w:val="28"/>
        </w:rPr>
        <w:t xml:space="preserve">
  пенсионных фондов с                                           2001 г. </w:t>
      </w:r>
      <w:r>
        <w:br/>
      </w:r>
      <w:r>
        <w:rPr>
          <w:rFonts w:ascii="Times New Roman"/>
          <w:b w:val="false"/>
          <w:i w:val="false"/>
          <w:color w:val="000000"/>
          <w:sz w:val="28"/>
        </w:rPr>
        <w:t xml:space="preserve">
  организациями, осуществляющими </w:t>
      </w:r>
      <w:r>
        <w:br/>
      </w:r>
      <w:r>
        <w:rPr>
          <w:rFonts w:ascii="Times New Roman"/>
          <w:b w:val="false"/>
          <w:i w:val="false"/>
          <w:color w:val="000000"/>
          <w:sz w:val="28"/>
        </w:rPr>
        <w:t xml:space="preserve">
  страхование жизни, при </w:t>
      </w:r>
      <w:r>
        <w:br/>
      </w:r>
      <w:r>
        <w:rPr>
          <w:rFonts w:ascii="Times New Roman"/>
          <w:b w:val="false"/>
          <w:i w:val="false"/>
          <w:color w:val="000000"/>
          <w:sz w:val="28"/>
        </w:rPr>
        <w:t xml:space="preserve">
  использовании гражданами </w:t>
      </w:r>
      <w:r>
        <w:br/>
      </w:r>
      <w:r>
        <w:rPr>
          <w:rFonts w:ascii="Times New Roman"/>
          <w:b w:val="false"/>
          <w:i w:val="false"/>
          <w:color w:val="000000"/>
          <w:sz w:val="28"/>
        </w:rPr>
        <w:t xml:space="preserve">
  своих пенсионных накоплений </w:t>
      </w:r>
      <w:r>
        <w:br/>
      </w:r>
      <w:r>
        <w:rPr>
          <w:rFonts w:ascii="Times New Roman"/>
          <w:b w:val="false"/>
          <w:i w:val="false"/>
          <w:color w:val="000000"/>
          <w:sz w:val="28"/>
        </w:rPr>
        <w:t xml:space="preserve">
  для оплаты страховой премии </w:t>
      </w:r>
      <w:r>
        <w:br/>
      </w:r>
      <w:r>
        <w:rPr>
          <w:rFonts w:ascii="Times New Roman"/>
          <w:b w:val="false"/>
          <w:i w:val="false"/>
          <w:color w:val="000000"/>
          <w:sz w:val="28"/>
        </w:rPr>
        <w:t xml:space="preserve">
  по договору аннуитета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6. Развитие инфрастуктуры и потенциала национального         </w:t>
      </w:r>
      <w:r>
        <w:br/>
      </w:r>
      <w:r>
        <w:rPr>
          <w:rFonts w:ascii="Times New Roman"/>
          <w:b w:val="false"/>
          <w:i w:val="false"/>
          <w:color w:val="000000"/>
          <w:sz w:val="28"/>
        </w:rPr>
        <w:t xml:space="preserve">
     страхового рынка. </w:t>
      </w:r>
    </w:p>
    <w:p>
      <w:pPr>
        <w:spacing w:after="0"/>
        <w:ind w:left="0"/>
        <w:jc w:val="both"/>
      </w:pPr>
      <w:r>
        <w:rPr>
          <w:rFonts w:ascii="Times New Roman"/>
          <w:b w:val="false"/>
          <w:i w:val="false"/>
          <w:color w:val="000000"/>
          <w:sz w:val="28"/>
        </w:rPr>
        <w:t xml:space="preserve">     6.1. Создание современной базы страховой деятельности и рынка </w:t>
      </w:r>
      <w:r>
        <w:br/>
      </w:r>
      <w:r>
        <w:rPr>
          <w:rFonts w:ascii="Times New Roman"/>
          <w:b w:val="false"/>
          <w:i w:val="false"/>
          <w:color w:val="000000"/>
          <w:sz w:val="28"/>
        </w:rPr>
        <w:t xml:space="preserve">
     страховых услуг     </w:t>
      </w:r>
    </w:p>
    <w:p>
      <w:pPr>
        <w:spacing w:after="0"/>
        <w:ind w:left="0"/>
        <w:jc w:val="both"/>
      </w:pPr>
      <w:r>
        <w:rPr>
          <w:rFonts w:ascii="Times New Roman"/>
          <w:b w:val="false"/>
          <w:i w:val="false"/>
          <w:color w:val="000000"/>
          <w:sz w:val="28"/>
        </w:rPr>
        <w:t xml:space="preserve">     Цель: Определение необходимых условий для ускоренного развития </w:t>
      </w:r>
      <w:r>
        <w:br/>
      </w:r>
      <w:r>
        <w:rPr>
          <w:rFonts w:ascii="Times New Roman"/>
          <w:b w:val="false"/>
          <w:i w:val="false"/>
          <w:color w:val="000000"/>
          <w:sz w:val="28"/>
        </w:rPr>
        <w:t xml:space="preserve">
                           страхового рынка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6.1.1. Разработать проекты     проекты        Нацбанк, МГД,   декабрь     </w:t>
      </w:r>
      <w:r>
        <w:br/>
      </w:r>
      <w:r>
        <w:rPr>
          <w:rFonts w:ascii="Times New Roman"/>
          <w:b w:val="false"/>
          <w:i w:val="false"/>
          <w:color w:val="000000"/>
          <w:sz w:val="28"/>
        </w:rPr>
        <w:t xml:space="preserve">
  Закона "О страховании и        законов        МФ              2000 г. </w:t>
      </w:r>
      <w:r>
        <w:br/>
      </w:r>
      <w:r>
        <w:rPr>
          <w:rFonts w:ascii="Times New Roman"/>
          <w:b w:val="false"/>
          <w:i w:val="false"/>
          <w:color w:val="000000"/>
          <w:sz w:val="28"/>
        </w:rPr>
        <w:t xml:space="preserve">
  страховой деятельности", </w:t>
      </w:r>
      <w:r>
        <w:br/>
      </w:r>
      <w:r>
        <w:rPr>
          <w:rFonts w:ascii="Times New Roman"/>
          <w:b w:val="false"/>
          <w:i w:val="false"/>
          <w:color w:val="000000"/>
          <w:sz w:val="28"/>
        </w:rPr>
        <w:t xml:space="preserve">
  "О внесении изменений и  </w:t>
      </w:r>
      <w:r>
        <w:br/>
      </w:r>
      <w:r>
        <w:rPr>
          <w:rFonts w:ascii="Times New Roman"/>
          <w:b w:val="false"/>
          <w:i w:val="false"/>
          <w:color w:val="000000"/>
          <w:sz w:val="28"/>
        </w:rPr>
        <w:t xml:space="preserve">
  дополнений в некоторые </w:t>
      </w:r>
      <w:r>
        <w:br/>
      </w:r>
      <w:r>
        <w:rPr>
          <w:rFonts w:ascii="Times New Roman"/>
          <w:b w:val="false"/>
          <w:i w:val="false"/>
          <w:color w:val="000000"/>
          <w:sz w:val="28"/>
        </w:rPr>
        <w:t xml:space="preserve">
  законодательные акты Республики </w:t>
      </w:r>
      <w:r>
        <w:br/>
      </w:r>
      <w:r>
        <w:rPr>
          <w:rFonts w:ascii="Times New Roman"/>
          <w:b w:val="false"/>
          <w:i w:val="false"/>
          <w:color w:val="000000"/>
          <w:sz w:val="28"/>
        </w:rPr>
        <w:t xml:space="preserve">
  Казахстан" (по вопросам </w:t>
      </w:r>
      <w:r>
        <w:br/>
      </w:r>
      <w:r>
        <w:rPr>
          <w:rFonts w:ascii="Times New Roman"/>
          <w:b w:val="false"/>
          <w:i w:val="false"/>
          <w:color w:val="000000"/>
          <w:sz w:val="28"/>
        </w:rPr>
        <w:t xml:space="preserve">
  страхования и страховой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6.1.2. Определить условия      нормативные    Нацбанк         1-е полу-   </w:t>
      </w:r>
      <w:r>
        <w:br/>
      </w:r>
      <w:r>
        <w:rPr>
          <w:rFonts w:ascii="Times New Roman"/>
          <w:b w:val="false"/>
          <w:i w:val="false"/>
          <w:color w:val="000000"/>
          <w:sz w:val="28"/>
        </w:rPr>
        <w:t xml:space="preserve">
  деятельности актуариев на      правовые акты                  годие </w:t>
      </w:r>
      <w:r>
        <w:br/>
      </w:r>
      <w:r>
        <w:rPr>
          <w:rFonts w:ascii="Times New Roman"/>
          <w:b w:val="false"/>
          <w:i w:val="false"/>
          <w:color w:val="000000"/>
          <w:sz w:val="28"/>
        </w:rPr>
        <w:t xml:space="preserve">
  страховом рынке и                                             2001 г. </w:t>
      </w:r>
      <w:r>
        <w:br/>
      </w:r>
      <w:r>
        <w:rPr>
          <w:rFonts w:ascii="Times New Roman"/>
          <w:b w:val="false"/>
          <w:i w:val="false"/>
          <w:color w:val="000000"/>
          <w:sz w:val="28"/>
        </w:rPr>
        <w:t xml:space="preserve">
  уполномоченных аудиторов </w:t>
      </w:r>
    </w:p>
    <w:p>
      <w:pPr>
        <w:spacing w:after="0"/>
        <w:ind w:left="0"/>
        <w:jc w:val="both"/>
      </w:pPr>
      <w:r>
        <w:rPr>
          <w:rFonts w:ascii="Times New Roman"/>
          <w:b w:val="false"/>
          <w:i w:val="false"/>
          <w:color w:val="000000"/>
          <w:sz w:val="28"/>
        </w:rPr>
        <w:t xml:space="preserve">  6.1.3. Уточнить правовое       нормативные    Нацбанк         1-е полу- </w:t>
      </w:r>
      <w:r>
        <w:br/>
      </w:r>
      <w:r>
        <w:rPr>
          <w:rFonts w:ascii="Times New Roman"/>
          <w:b w:val="false"/>
          <w:i w:val="false"/>
          <w:color w:val="000000"/>
          <w:sz w:val="28"/>
        </w:rPr>
        <w:t xml:space="preserve">
  положение и условия            правовые акты                  годие </w:t>
      </w:r>
      <w:r>
        <w:br/>
      </w:r>
      <w:r>
        <w:rPr>
          <w:rFonts w:ascii="Times New Roman"/>
          <w:b w:val="false"/>
          <w:i w:val="false"/>
          <w:color w:val="000000"/>
          <w:sz w:val="28"/>
        </w:rPr>
        <w:t xml:space="preserve">
  деятельности страховых                                        2001 г. </w:t>
      </w:r>
      <w:r>
        <w:br/>
      </w:r>
      <w:r>
        <w:rPr>
          <w:rFonts w:ascii="Times New Roman"/>
          <w:b w:val="false"/>
          <w:i w:val="false"/>
          <w:color w:val="000000"/>
          <w:sz w:val="28"/>
        </w:rPr>
        <w:t xml:space="preserve">
  посредников        </w:t>
      </w:r>
    </w:p>
    <w:p>
      <w:pPr>
        <w:spacing w:after="0"/>
        <w:ind w:left="0"/>
        <w:jc w:val="both"/>
      </w:pPr>
      <w:r>
        <w:rPr>
          <w:rFonts w:ascii="Times New Roman"/>
          <w:b w:val="false"/>
          <w:i w:val="false"/>
          <w:color w:val="000000"/>
          <w:sz w:val="28"/>
        </w:rPr>
        <w:t xml:space="preserve">  6.1.4. Разработать             нормативные    МФ, Нацбанк     1-е полу- </w:t>
      </w:r>
      <w:r>
        <w:br/>
      </w:r>
      <w:r>
        <w:rPr>
          <w:rFonts w:ascii="Times New Roman"/>
          <w:b w:val="false"/>
          <w:i w:val="false"/>
          <w:color w:val="000000"/>
          <w:sz w:val="28"/>
        </w:rPr>
        <w:t xml:space="preserve">
  стандарты бухгалтерского       правовые акты                  годие </w:t>
      </w:r>
      <w:r>
        <w:br/>
      </w:r>
      <w:r>
        <w:rPr>
          <w:rFonts w:ascii="Times New Roman"/>
          <w:b w:val="false"/>
          <w:i w:val="false"/>
          <w:color w:val="000000"/>
          <w:sz w:val="28"/>
        </w:rPr>
        <w:t xml:space="preserve">
  учета для страховых и                                         2001 г. </w:t>
      </w:r>
      <w:r>
        <w:br/>
      </w:r>
      <w:r>
        <w:rPr>
          <w:rFonts w:ascii="Times New Roman"/>
          <w:b w:val="false"/>
          <w:i w:val="false"/>
          <w:color w:val="000000"/>
          <w:sz w:val="28"/>
        </w:rPr>
        <w:t xml:space="preserve">
  перестраховочных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6.1.5. Определить              нормативные    Нацбанк         в течение </w:t>
      </w:r>
      <w:r>
        <w:br/>
      </w:r>
      <w:r>
        <w:rPr>
          <w:rFonts w:ascii="Times New Roman"/>
          <w:b w:val="false"/>
          <w:i w:val="false"/>
          <w:color w:val="000000"/>
          <w:sz w:val="28"/>
        </w:rPr>
        <w:t xml:space="preserve">
  квалификационные требования    правовые акты                  2001 г. </w:t>
      </w:r>
      <w:r>
        <w:br/>
      </w:r>
      <w:r>
        <w:rPr>
          <w:rFonts w:ascii="Times New Roman"/>
          <w:b w:val="false"/>
          <w:i w:val="false"/>
          <w:color w:val="000000"/>
          <w:sz w:val="28"/>
        </w:rPr>
        <w:t xml:space="preserve">
  к отдельным категориям </w:t>
      </w:r>
      <w:r>
        <w:br/>
      </w:r>
      <w:r>
        <w:rPr>
          <w:rFonts w:ascii="Times New Roman"/>
          <w:b w:val="false"/>
          <w:i w:val="false"/>
          <w:color w:val="000000"/>
          <w:sz w:val="28"/>
        </w:rPr>
        <w:t xml:space="preserve">
  специалистов страховой </w:t>
      </w:r>
      <w:r>
        <w:br/>
      </w:r>
      <w:r>
        <w:rPr>
          <w:rFonts w:ascii="Times New Roman"/>
          <w:b w:val="false"/>
          <w:i w:val="false"/>
          <w:color w:val="000000"/>
          <w:sz w:val="28"/>
        </w:rPr>
        <w:t xml:space="preserve">
  (перестраховочной)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6.1.6. Способствовать          разработка     Нацбанк         постоянно </w:t>
      </w:r>
      <w:r>
        <w:br/>
      </w:r>
      <w:r>
        <w:rPr>
          <w:rFonts w:ascii="Times New Roman"/>
          <w:b w:val="false"/>
          <w:i w:val="false"/>
          <w:color w:val="000000"/>
          <w:sz w:val="28"/>
        </w:rPr>
        <w:t xml:space="preserve">
  установлению                   рекомендаций </w:t>
      </w:r>
      <w:r>
        <w:br/>
      </w:r>
      <w:r>
        <w:rPr>
          <w:rFonts w:ascii="Times New Roman"/>
          <w:b w:val="false"/>
          <w:i w:val="false"/>
          <w:color w:val="000000"/>
          <w:sz w:val="28"/>
        </w:rPr>
        <w:t xml:space="preserve">
  профессиональными </w:t>
      </w:r>
      <w:r>
        <w:br/>
      </w:r>
      <w:r>
        <w:rPr>
          <w:rFonts w:ascii="Times New Roman"/>
          <w:b w:val="false"/>
          <w:i w:val="false"/>
          <w:color w:val="000000"/>
          <w:sz w:val="28"/>
        </w:rPr>
        <w:t xml:space="preserve">
  участниками страхового </w:t>
      </w:r>
      <w:r>
        <w:br/>
      </w:r>
      <w:r>
        <w:rPr>
          <w:rFonts w:ascii="Times New Roman"/>
          <w:b w:val="false"/>
          <w:i w:val="false"/>
          <w:color w:val="000000"/>
          <w:sz w:val="28"/>
        </w:rPr>
        <w:t xml:space="preserve">
  рынка стандартов деловой </w:t>
      </w:r>
      <w:r>
        <w:br/>
      </w:r>
      <w:r>
        <w:rPr>
          <w:rFonts w:ascii="Times New Roman"/>
          <w:b w:val="false"/>
          <w:i w:val="false"/>
          <w:color w:val="000000"/>
          <w:sz w:val="28"/>
        </w:rPr>
        <w:t xml:space="preserve">
  этики в области </w:t>
      </w:r>
      <w:r>
        <w:br/>
      </w:r>
      <w:r>
        <w:rPr>
          <w:rFonts w:ascii="Times New Roman"/>
          <w:b w:val="false"/>
          <w:i w:val="false"/>
          <w:color w:val="000000"/>
          <w:sz w:val="28"/>
        </w:rPr>
        <w:t xml:space="preserve">
  осуществления страховой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6.2. Институциональное развитие страховых и перестраховочных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Цель: Создание условий для эффективной деятельности основных  </w:t>
      </w:r>
      <w:r>
        <w:br/>
      </w:r>
      <w:r>
        <w:rPr>
          <w:rFonts w:ascii="Times New Roman"/>
          <w:b w:val="false"/>
          <w:i w:val="false"/>
          <w:color w:val="000000"/>
          <w:sz w:val="28"/>
        </w:rPr>
        <w:t xml:space="preserve">
           субъектов страхового рынка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6.2.1. Разграничить сферы и    проект         Нацбанк         декабрь  </w:t>
      </w:r>
      <w:r>
        <w:br/>
      </w:r>
      <w:r>
        <w:rPr>
          <w:rFonts w:ascii="Times New Roman"/>
          <w:b w:val="false"/>
          <w:i w:val="false"/>
          <w:color w:val="000000"/>
          <w:sz w:val="28"/>
        </w:rPr>
        <w:t xml:space="preserve">
  принципы деятельности          закона                         2000 г. </w:t>
      </w:r>
      <w:r>
        <w:br/>
      </w:r>
      <w:r>
        <w:rPr>
          <w:rFonts w:ascii="Times New Roman"/>
          <w:b w:val="false"/>
          <w:i w:val="false"/>
          <w:color w:val="000000"/>
          <w:sz w:val="28"/>
        </w:rPr>
        <w:t xml:space="preserve">
  страховых организаций, </w:t>
      </w:r>
      <w:r>
        <w:br/>
      </w:r>
      <w:r>
        <w:rPr>
          <w:rFonts w:ascii="Times New Roman"/>
          <w:b w:val="false"/>
          <w:i w:val="false"/>
          <w:color w:val="000000"/>
          <w:sz w:val="28"/>
        </w:rPr>
        <w:t xml:space="preserve">
  осуществляющих общее </w:t>
      </w:r>
      <w:r>
        <w:br/>
      </w:r>
      <w:r>
        <w:rPr>
          <w:rFonts w:ascii="Times New Roman"/>
          <w:b w:val="false"/>
          <w:i w:val="false"/>
          <w:color w:val="000000"/>
          <w:sz w:val="28"/>
        </w:rPr>
        <w:t xml:space="preserve">
  страхование и страхование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  6.2.2. Расширить возможности   внесение       Нацбанк         октябрь  </w:t>
      </w:r>
      <w:r>
        <w:br/>
      </w:r>
      <w:r>
        <w:rPr>
          <w:rFonts w:ascii="Times New Roman"/>
          <w:b w:val="false"/>
          <w:i w:val="false"/>
          <w:color w:val="000000"/>
          <w:sz w:val="28"/>
        </w:rPr>
        <w:t xml:space="preserve">
  по реализации страховых        предложений в                  2001 г. </w:t>
      </w:r>
      <w:r>
        <w:br/>
      </w:r>
      <w:r>
        <w:rPr>
          <w:rFonts w:ascii="Times New Roman"/>
          <w:b w:val="false"/>
          <w:i w:val="false"/>
          <w:color w:val="000000"/>
          <w:sz w:val="28"/>
        </w:rPr>
        <w:t xml:space="preserve">
  продуктов, в том числе через   Правительство </w:t>
      </w:r>
      <w:r>
        <w:br/>
      </w:r>
      <w:r>
        <w:rPr>
          <w:rFonts w:ascii="Times New Roman"/>
          <w:b w:val="false"/>
          <w:i w:val="false"/>
          <w:color w:val="000000"/>
          <w:sz w:val="28"/>
        </w:rPr>
        <w:t xml:space="preserve">
  филиалы банков, почтово- </w:t>
      </w:r>
      <w:r>
        <w:br/>
      </w:r>
      <w:r>
        <w:rPr>
          <w:rFonts w:ascii="Times New Roman"/>
          <w:b w:val="false"/>
          <w:i w:val="false"/>
          <w:color w:val="000000"/>
          <w:sz w:val="28"/>
        </w:rPr>
        <w:t xml:space="preserve">
  сберегательную систему и </w:t>
      </w:r>
      <w:r>
        <w:br/>
      </w: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6.2.3. Уточнить условия        нормативный    Нацбанк         1-е полу- </w:t>
      </w:r>
      <w:r>
        <w:br/>
      </w:r>
      <w:r>
        <w:rPr>
          <w:rFonts w:ascii="Times New Roman"/>
          <w:b w:val="false"/>
          <w:i w:val="false"/>
          <w:color w:val="000000"/>
          <w:sz w:val="28"/>
        </w:rPr>
        <w:t xml:space="preserve">
  создания за рубежом филиалов,  правовой акт                   годие </w:t>
      </w:r>
      <w:r>
        <w:br/>
      </w:r>
      <w:r>
        <w:rPr>
          <w:rFonts w:ascii="Times New Roman"/>
          <w:b w:val="false"/>
          <w:i w:val="false"/>
          <w:color w:val="000000"/>
          <w:sz w:val="28"/>
        </w:rPr>
        <w:t xml:space="preserve">
  представительств и дочерних                                   2001 г. </w:t>
      </w:r>
      <w:r>
        <w:br/>
      </w:r>
      <w:r>
        <w:rPr>
          <w:rFonts w:ascii="Times New Roman"/>
          <w:b w:val="false"/>
          <w:i w:val="false"/>
          <w:color w:val="000000"/>
          <w:sz w:val="28"/>
        </w:rPr>
        <w:t xml:space="preserve">
  компаний страховых и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резидентов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6.2.4. Внедрить требования по  нормативный    Нацбанк         2-е полу- </w:t>
      </w:r>
      <w:r>
        <w:br/>
      </w:r>
      <w:r>
        <w:rPr>
          <w:rFonts w:ascii="Times New Roman"/>
          <w:b w:val="false"/>
          <w:i w:val="false"/>
          <w:color w:val="000000"/>
          <w:sz w:val="28"/>
        </w:rPr>
        <w:t xml:space="preserve">
  технической оснащенности       правовой акт                   годие  </w:t>
      </w:r>
      <w:r>
        <w:br/>
      </w:r>
      <w:r>
        <w:rPr>
          <w:rFonts w:ascii="Times New Roman"/>
          <w:b w:val="false"/>
          <w:i w:val="false"/>
          <w:color w:val="000000"/>
          <w:sz w:val="28"/>
        </w:rPr>
        <w:t xml:space="preserve">
  страховых и перестраховочных                                  2001 г. </w:t>
      </w:r>
      <w:r>
        <w:br/>
      </w:r>
      <w:r>
        <w:rPr>
          <w:rFonts w:ascii="Times New Roman"/>
          <w:b w:val="false"/>
          <w:i w:val="false"/>
          <w:color w:val="000000"/>
          <w:sz w:val="28"/>
        </w:rPr>
        <w:t xml:space="preserve">
  организаций, уровню  </w:t>
      </w:r>
      <w:r>
        <w:br/>
      </w:r>
      <w:r>
        <w:rPr>
          <w:rFonts w:ascii="Times New Roman"/>
          <w:b w:val="false"/>
          <w:i w:val="false"/>
          <w:color w:val="000000"/>
          <w:sz w:val="28"/>
        </w:rPr>
        <w:t xml:space="preserve">
  автоматизации процесса сбора,  </w:t>
      </w:r>
      <w:r>
        <w:br/>
      </w:r>
      <w:r>
        <w:rPr>
          <w:rFonts w:ascii="Times New Roman"/>
          <w:b w:val="false"/>
          <w:i w:val="false"/>
          <w:color w:val="000000"/>
          <w:sz w:val="28"/>
        </w:rPr>
        <w:t xml:space="preserve">
  обработки информации и  </w:t>
      </w:r>
      <w:r>
        <w:br/>
      </w:r>
      <w:r>
        <w:rPr>
          <w:rFonts w:ascii="Times New Roman"/>
          <w:b w:val="false"/>
          <w:i w:val="false"/>
          <w:color w:val="000000"/>
          <w:sz w:val="28"/>
        </w:rPr>
        <w:t xml:space="preserve">
  электронной передачи данных </w:t>
      </w:r>
    </w:p>
    <w:p>
      <w:pPr>
        <w:spacing w:after="0"/>
        <w:ind w:left="0"/>
        <w:jc w:val="both"/>
      </w:pPr>
      <w:r>
        <w:rPr>
          <w:rFonts w:ascii="Times New Roman"/>
          <w:b w:val="false"/>
          <w:i w:val="false"/>
          <w:color w:val="000000"/>
          <w:sz w:val="28"/>
        </w:rPr>
        <w:t xml:space="preserve">  6.2.5. Определить перспективы  проект         Минфин,         июнь 2001г. </w:t>
      </w:r>
      <w:r>
        <w:br/>
      </w:r>
      <w:r>
        <w:rPr>
          <w:rFonts w:ascii="Times New Roman"/>
          <w:b w:val="false"/>
          <w:i w:val="false"/>
          <w:color w:val="000000"/>
          <w:sz w:val="28"/>
        </w:rPr>
        <w:t xml:space="preserve">
  и приоритеты (специализацию)   постановления  Нацбанк </w:t>
      </w:r>
      <w:r>
        <w:br/>
      </w:r>
      <w:r>
        <w:rPr>
          <w:rFonts w:ascii="Times New Roman"/>
          <w:b w:val="false"/>
          <w:i w:val="false"/>
          <w:color w:val="000000"/>
          <w:sz w:val="28"/>
        </w:rPr>
        <w:t xml:space="preserve">
  деятельности государственных   Правительства </w:t>
      </w:r>
      <w:r>
        <w:br/>
      </w:r>
      <w:r>
        <w:rPr>
          <w:rFonts w:ascii="Times New Roman"/>
          <w:b w:val="false"/>
          <w:i w:val="false"/>
          <w:color w:val="000000"/>
          <w:sz w:val="28"/>
        </w:rPr>
        <w:t xml:space="preserve">
  страховых организаций и        Республики </w:t>
      </w:r>
      <w:r>
        <w:br/>
      </w:r>
      <w:r>
        <w:rPr>
          <w:rFonts w:ascii="Times New Roman"/>
          <w:b w:val="false"/>
          <w:i w:val="false"/>
          <w:color w:val="000000"/>
          <w:sz w:val="28"/>
        </w:rPr>
        <w:t xml:space="preserve">
  целесообразность их            Казахстан </w:t>
      </w:r>
      <w:r>
        <w:br/>
      </w: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xml:space="preserve">  6.2.6. Разработать условия     внести         Нацбанк,        декабрь </w:t>
      </w:r>
      <w:r>
        <w:br/>
      </w:r>
      <w:r>
        <w:rPr>
          <w:rFonts w:ascii="Times New Roman"/>
          <w:b w:val="false"/>
          <w:i w:val="false"/>
          <w:color w:val="000000"/>
          <w:sz w:val="28"/>
        </w:rPr>
        <w:t xml:space="preserve">
  формирования достаточной       предложения в  Агентство по    2000 г.- </w:t>
      </w:r>
      <w:r>
        <w:br/>
      </w:r>
      <w:r>
        <w:rPr>
          <w:rFonts w:ascii="Times New Roman"/>
          <w:b w:val="false"/>
          <w:i w:val="false"/>
          <w:color w:val="000000"/>
          <w:sz w:val="28"/>
        </w:rPr>
        <w:t xml:space="preserve">
  статистической базы,           Правительство  статистике,     1-е полу- </w:t>
      </w:r>
      <w:r>
        <w:br/>
      </w:r>
      <w:r>
        <w:rPr>
          <w:rFonts w:ascii="Times New Roman"/>
          <w:b w:val="false"/>
          <w:i w:val="false"/>
          <w:color w:val="000000"/>
          <w:sz w:val="28"/>
        </w:rPr>
        <w:t xml:space="preserve">
  предназначенной для                           МТСЗН           годие </w:t>
      </w:r>
      <w:r>
        <w:br/>
      </w:r>
      <w:r>
        <w:rPr>
          <w:rFonts w:ascii="Times New Roman"/>
          <w:b w:val="false"/>
          <w:i w:val="false"/>
          <w:color w:val="000000"/>
          <w:sz w:val="28"/>
        </w:rPr>
        <w:t xml:space="preserve">
  использования в страховании,                                  2001 г. </w:t>
      </w:r>
      <w:r>
        <w:br/>
      </w:r>
      <w:r>
        <w:rPr>
          <w:rFonts w:ascii="Times New Roman"/>
          <w:b w:val="false"/>
          <w:i w:val="false"/>
          <w:color w:val="000000"/>
          <w:sz w:val="28"/>
        </w:rPr>
        <w:t xml:space="preserve">
  включая актуарные данные </w:t>
      </w:r>
      <w:r>
        <w:br/>
      </w:r>
      <w:r>
        <w:rPr>
          <w:rFonts w:ascii="Times New Roman"/>
          <w:b w:val="false"/>
          <w:i w:val="false"/>
          <w:color w:val="000000"/>
          <w:sz w:val="28"/>
        </w:rPr>
        <w:t xml:space="preserve">
  о смертности и заболеваемости </w:t>
      </w:r>
      <w:r>
        <w:br/>
      </w:r>
      <w:r>
        <w:rPr>
          <w:rFonts w:ascii="Times New Roman"/>
          <w:b w:val="false"/>
          <w:i w:val="false"/>
          <w:color w:val="000000"/>
          <w:sz w:val="28"/>
        </w:rPr>
        <w:t xml:space="preserve">
  населения </w:t>
      </w:r>
    </w:p>
    <w:p>
      <w:pPr>
        <w:spacing w:after="0"/>
        <w:ind w:left="0"/>
        <w:jc w:val="both"/>
      </w:pPr>
      <w:r>
        <w:rPr>
          <w:rFonts w:ascii="Times New Roman"/>
          <w:b w:val="false"/>
          <w:i w:val="false"/>
          <w:color w:val="000000"/>
          <w:sz w:val="28"/>
        </w:rPr>
        <w:t xml:space="preserve">  6.2.7. Создать условия для     нормативные    Нацбанк         декабрь </w:t>
      </w:r>
      <w:r>
        <w:br/>
      </w:r>
      <w:r>
        <w:rPr>
          <w:rFonts w:ascii="Times New Roman"/>
          <w:b w:val="false"/>
          <w:i w:val="false"/>
          <w:color w:val="000000"/>
          <w:sz w:val="28"/>
        </w:rPr>
        <w:t xml:space="preserve">
  увеличения доли удержания      правовые акты                  2001 г. </w:t>
      </w:r>
      <w:r>
        <w:br/>
      </w:r>
      <w:r>
        <w:rPr>
          <w:rFonts w:ascii="Times New Roman"/>
          <w:b w:val="false"/>
          <w:i w:val="false"/>
          <w:color w:val="000000"/>
          <w:sz w:val="28"/>
        </w:rPr>
        <w:t xml:space="preserve">
  страховых премий страховыми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при передаче рисков в  </w:t>
      </w:r>
      <w:r>
        <w:br/>
      </w:r>
      <w:r>
        <w:rPr>
          <w:rFonts w:ascii="Times New Roman"/>
          <w:b w:val="false"/>
          <w:i w:val="false"/>
          <w:color w:val="000000"/>
          <w:sz w:val="28"/>
        </w:rPr>
        <w:t xml:space="preserve">
  перестрахование за рубеж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7. Усиление государственного регулирования страхового </w:t>
      </w:r>
      <w:r>
        <w:br/>
      </w:r>
      <w:r>
        <w:rPr>
          <w:rFonts w:ascii="Times New Roman"/>
          <w:b w:val="false"/>
          <w:i w:val="false"/>
          <w:color w:val="000000"/>
          <w:sz w:val="28"/>
        </w:rPr>
        <w:t xml:space="preserve">
                  рынка и надзора за страховой деятельностью </w:t>
      </w:r>
    </w:p>
    <w:p>
      <w:pPr>
        <w:spacing w:after="0"/>
        <w:ind w:left="0"/>
        <w:jc w:val="both"/>
      </w:pPr>
      <w:r>
        <w:rPr>
          <w:rFonts w:ascii="Times New Roman"/>
          <w:b w:val="false"/>
          <w:i w:val="false"/>
          <w:color w:val="000000"/>
          <w:sz w:val="28"/>
        </w:rPr>
        <w:t xml:space="preserve">     Цель: Внедрение международных стандартов регулирования и надзора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 Обеспечить поэтапный      нормативные    Нацбанк, НКЦБ     2001 г. </w:t>
      </w:r>
      <w:r>
        <w:br/>
      </w:r>
      <w:r>
        <w:rPr>
          <w:rFonts w:ascii="Times New Roman"/>
          <w:b w:val="false"/>
          <w:i w:val="false"/>
          <w:color w:val="000000"/>
          <w:sz w:val="28"/>
        </w:rPr>
        <w:t xml:space="preserve">
  переход к новым условиям       правовые акты </w:t>
      </w:r>
      <w:r>
        <w:br/>
      </w:r>
      <w:r>
        <w:rPr>
          <w:rFonts w:ascii="Times New Roman"/>
          <w:b w:val="false"/>
          <w:i w:val="false"/>
          <w:color w:val="000000"/>
          <w:sz w:val="28"/>
        </w:rPr>
        <w:t xml:space="preserve">
  пруденциального регулирования </w:t>
      </w:r>
      <w:r>
        <w:br/>
      </w:r>
      <w:r>
        <w:rPr>
          <w:rFonts w:ascii="Times New Roman"/>
          <w:b w:val="false"/>
          <w:i w:val="false"/>
          <w:color w:val="000000"/>
          <w:sz w:val="28"/>
        </w:rPr>
        <w:t xml:space="preserve">
  страховой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7.2. Определить особенности    нормативные    Нацбанк           2001 г. </w:t>
      </w:r>
      <w:r>
        <w:br/>
      </w:r>
      <w:r>
        <w:rPr>
          <w:rFonts w:ascii="Times New Roman"/>
          <w:b w:val="false"/>
          <w:i w:val="false"/>
          <w:color w:val="000000"/>
          <w:sz w:val="28"/>
        </w:rPr>
        <w:t xml:space="preserve">
  деятельности перестраховочных  правовые акты </w:t>
      </w:r>
      <w:r>
        <w:br/>
      </w:r>
      <w:r>
        <w:rPr>
          <w:rFonts w:ascii="Times New Roman"/>
          <w:b w:val="false"/>
          <w:i w:val="false"/>
          <w:color w:val="000000"/>
          <w:sz w:val="28"/>
        </w:rPr>
        <w:t xml:space="preserve">
  организаций, стимулировать </w:t>
      </w:r>
      <w:r>
        <w:br/>
      </w:r>
      <w:r>
        <w:rPr>
          <w:rFonts w:ascii="Times New Roman"/>
          <w:b w:val="false"/>
          <w:i w:val="false"/>
          <w:color w:val="000000"/>
          <w:sz w:val="28"/>
        </w:rPr>
        <w:t xml:space="preserve">
  создание страховых и  </w:t>
      </w:r>
      <w:r>
        <w:br/>
      </w:r>
      <w:r>
        <w:rPr>
          <w:rFonts w:ascii="Times New Roman"/>
          <w:b w:val="false"/>
          <w:i w:val="false"/>
          <w:color w:val="000000"/>
          <w:sz w:val="28"/>
        </w:rPr>
        <w:t xml:space="preserve">
  перестраховочных пулов </w:t>
      </w:r>
    </w:p>
    <w:p>
      <w:pPr>
        <w:spacing w:after="0"/>
        <w:ind w:left="0"/>
        <w:jc w:val="both"/>
      </w:pPr>
      <w:r>
        <w:rPr>
          <w:rFonts w:ascii="Times New Roman"/>
          <w:b w:val="false"/>
          <w:i w:val="false"/>
          <w:color w:val="000000"/>
          <w:sz w:val="28"/>
        </w:rPr>
        <w:t xml:space="preserve">  7.3. Организовать эффективную  нормативные    Нацбанк           2001 г. </w:t>
      </w:r>
      <w:r>
        <w:br/>
      </w:r>
      <w:r>
        <w:rPr>
          <w:rFonts w:ascii="Times New Roman"/>
          <w:b w:val="false"/>
          <w:i w:val="false"/>
          <w:color w:val="000000"/>
          <w:sz w:val="28"/>
        </w:rPr>
        <w:t xml:space="preserve">
  систему государственного       правовые акты </w:t>
      </w:r>
      <w:r>
        <w:br/>
      </w:r>
      <w:r>
        <w:rPr>
          <w:rFonts w:ascii="Times New Roman"/>
          <w:b w:val="false"/>
          <w:i w:val="false"/>
          <w:color w:val="000000"/>
          <w:sz w:val="28"/>
        </w:rPr>
        <w:t xml:space="preserve">
  страхового надзора с учетом </w:t>
      </w:r>
      <w:r>
        <w:br/>
      </w:r>
      <w:r>
        <w:rPr>
          <w:rFonts w:ascii="Times New Roman"/>
          <w:b w:val="false"/>
          <w:i w:val="false"/>
          <w:color w:val="000000"/>
          <w:sz w:val="28"/>
        </w:rPr>
        <w:t xml:space="preserve">
  международных стандартов </w:t>
      </w:r>
    </w:p>
    <w:p>
      <w:pPr>
        <w:spacing w:after="0"/>
        <w:ind w:left="0"/>
        <w:jc w:val="both"/>
      </w:pPr>
      <w:r>
        <w:rPr>
          <w:rFonts w:ascii="Times New Roman"/>
          <w:b w:val="false"/>
          <w:i w:val="false"/>
          <w:color w:val="000000"/>
          <w:sz w:val="28"/>
        </w:rPr>
        <w:t xml:space="preserve">  7.4. Разработать систему       нормативные    Нацбанк           2001 г. </w:t>
      </w:r>
      <w:r>
        <w:br/>
      </w:r>
      <w:r>
        <w:rPr>
          <w:rFonts w:ascii="Times New Roman"/>
          <w:b w:val="false"/>
          <w:i w:val="false"/>
          <w:color w:val="000000"/>
          <w:sz w:val="28"/>
        </w:rPr>
        <w:t xml:space="preserve">
  ранней диагностики снижения    правовые акты </w:t>
      </w:r>
      <w:r>
        <w:br/>
      </w:r>
      <w:r>
        <w:rPr>
          <w:rFonts w:ascii="Times New Roman"/>
          <w:b w:val="false"/>
          <w:i w:val="false"/>
          <w:color w:val="000000"/>
          <w:sz w:val="28"/>
        </w:rPr>
        <w:t xml:space="preserve">
  уровня финансовой устойчивости </w:t>
      </w:r>
      <w:r>
        <w:br/>
      </w:r>
      <w:r>
        <w:rPr>
          <w:rFonts w:ascii="Times New Roman"/>
          <w:b w:val="false"/>
          <w:i w:val="false"/>
          <w:color w:val="000000"/>
          <w:sz w:val="28"/>
        </w:rPr>
        <w:t xml:space="preserve">
  и платежеспособности страховой </w:t>
      </w:r>
      <w:r>
        <w:br/>
      </w:r>
      <w:r>
        <w:rPr>
          <w:rFonts w:ascii="Times New Roman"/>
          <w:b w:val="false"/>
          <w:i w:val="false"/>
          <w:color w:val="000000"/>
          <w:sz w:val="28"/>
        </w:rPr>
        <w:t xml:space="preserve">
  (перестраховочной) организации    </w:t>
      </w:r>
    </w:p>
    <w:p>
      <w:pPr>
        <w:spacing w:after="0"/>
        <w:ind w:left="0"/>
        <w:jc w:val="both"/>
      </w:pPr>
      <w:r>
        <w:rPr>
          <w:rFonts w:ascii="Times New Roman"/>
          <w:b w:val="false"/>
          <w:i w:val="false"/>
          <w:color w:val="000000"/>
          <w:sz w:val="28"/>
        </w:rPr>
        <w:t xml:space="preserve">  7.5. Повысить эффективность    нормативные    Нацбанк,НКЦБ,    2001 г. </w:t>
      </w:r>
      <w:r>
        <w:br/>
      </w:r>
      <w:r>
        <w:rPr>
          <w:rFonts w:ascii="Times New Roman"/>
          <w:b w:val="false"/>
          <w:i w:val="false"/>
          <w:color w:val="000000"/>
          <w:sz w:val="28"/>
        </w:rPr>
        <w:t xml:space="preserve">
  консолидированного надзора за  правовые акты  Комитет по </w:t>
      </w:r>
      <w:r>
        <w:br/>
      </w:r>
      <w:r>
        <w:rPr>
          <w:rFonts w:ascii="Times New Roman"/>
          <w:b w:val="false"/>
          <w:i w:val="false"/>
          <w:color w:val="000000"/>
          <w:sz w:val="28"/>
        </w:rPr>
        <w:t xml:space="preserve">
  субъектами страховой                          регулированию </w:t>
      </w:r>
      <w:r>
        <w:br/>
      </w:r>
      <w:r>
        <w:rPr>
          <w:rFonts w:ascii="Times New Roman"/>
          <w:b w:val="false"/>
          <w:i w:val="false"/>
          <w:color w:val="000000"/>
          <w:sz w:val="28"/>
        </w:rPr>
        <w:t xml:space="preserve">
  деятельности путем совместной                 деятельности </w:t>
      </w:r>
      <w:r>
        <w:br/>
      </w:r>
      <w:r>
        <w:rPr>
          <w:rFonts w:ascii="Times New Roman"/>
          <w:b w:val="false"/>
          <w:i w:val="false"/>
          <w:color w:val="000000"/>
          <w:sz w:val="28"/>
        </w:rPr>
        <w:t xml:space="preserve">
  работы государственных органов,               накопительных </w:t>
      </w:r>
      <w:r>
        <w:br/>
      </w:r>
      <w:r>
        <w:rPr>
          <w:rFonts w:ascii="Times New Roman"/>
          <w:b w:val="false"/>
          <w:i w:val="false"/>
          <w:color w:val="000000"/>
          <w:sz w:val="28"/>
        </w:rPr>
        <w:t xml:space="preserve">
  уполномоченных осуществлять                   пенсионных </w:t>
      </w:r>
      <w:r>
        <w:br/>
      </w:r>
      <w:r>
        <w:rPr>
          <w:rFonts w:ascii="Times New Roman"/>
          <w:b w:val="false"/>
          <w:i w:val="false"/>
          <w:color w:val="000000"/>
          <w:sz w:val="28"/>
        </w:rPr>
        <w:t xml:space="preserve">
  надзор за финансовыми                         фондов, МТСЗН </w:t>
      </w:r>
      <w:r>
        <w:br/>
      </w:r>
      <w:r>
        <w:rPr>
          <w:rFonts w:ascii="Times New Roman"/>
          <w:b w:val="false"/>
          <w:i w:val="false"/>
          <w:color w:val="000000"/>
          <w:sz w:val="28"/>
        </w:rPr>
        <w:t xml:space="preserve">
  институтами </w:t>
      </w:r>
    </w:p>
    <w:p>
      <w:pPr>
        <w:spacing w:after="0"/>
        <w:ind w:left="0"/>
        <w:jc w:val="both"/>
      </w:pPr>
      <w:r>
        <w:rPr>
          <w:rFonts w:ascii="Times New Roman"/>
          <w:b w:val="false"/>
          <w:i w:val="false"/>
          <w:color w:val="000000"/>
          <w:sz w:val="28"/>
        </w:rPr>
        <w:t xml:space="preserve">  7.6. Обеспечить надежность     нормативные    Нацбанк, МГД    1-е полу-   </w:t>
      </w:r>
      <w:r>
        <w:br/>
      </w:r>
      <w:r>
        <w:rPr>
          <w:rFonts w:ascii="Times New Roman"/>
          <w:b w:val="false"/>
          <w:i w:val="false"/>
          <w:color w:val="000000"/>
          <w:sz w:val="28"/>
        </w:rPr>
        <w:t xml:space="preserve">
  проведения перестраховочных    правовые акты                  годие </w:t>
      </w:r>
      <w:r>
        <w:br/>
      </w:r>
      <w:r>
        <w:rPr>
          <w:rFonts w:ascii="Times New Roman"/>
          <w:b w:val="false"/>
          <w:i w:val="false"/>
          <w:color w:val="000000"/>
          <w:sz w:val="28"/>
        </w:rPr>
        <w:t xml:space="preserve">
  операций                                                      2001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8. Защита законных интересов страхователей, застрахованных </w:t>
      </w:r>
      <w:r>
        <w:br/>
      </w:r>
      <w:r>
        <w:rPr>
          <w:rFonts w:ascii="Times New Roman"/>
          <w:b w:val="false"/>
          <w:i w:val="false"/>
          <w:color w:val="000000"/>
          <w:sz w:val="28"/>
        </w:rPr>
        <w:t xml:space="preserve">
                  и выгодоприобретателей </w:t>
      </w:r>
    </w:p>
    <w:p>
      <w:pPr>
        <w:spacing w:after="0"/>
        <w:ind w:left="0"/>
        <w:jc w:val="both"/>
      </w:pPr>
      <w:r>
        <w:rPr>
          <w:rFonts w:ascii="Times New Roman"/>
          <w:b w:val="false"/>
          <w:i w:val="false"/>
          <w:color w:val="000000"/>
          <w:sz w:val="28"/>
        </w:rPr>
        <w:t xml:space="preserve">     Цель: Укрепление доверия населения к страховому рынку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8.1. Усилить контроль за       организация    Генеральная    постоянно  </w:t>
      </w:r>
      <w:r>
        <w:br/>
      </w:r>
      <w:r>
        <w:rPr>
          <w:rFonts w:ascii="Times New Roman"/>
          <w:b w:val="false"/>
          <w:i w:val="false"/>
          <w:color w:val="000000"/>
          <w:sz w:val="28"/>
        </w:rPr>
        <w:t xml:space="preserve">
  выполнением обязательств       контроля и     Прокуратура,   </w:t>
      </w:r>
      <w:r>
        <w:br/>
      </w:r>
      <w:r>
        <w:rPr>
          <w:rFonts w:ascii="Times New Roman"/>
          <w:b w:val="false"/>
          <w:i w:val="false"/>
          <w:color w:val="000000"/>
          <w:sz w:val="28"/>
        </w:rPr>
        <w:t xml:space="preserve">
  участниками страховых          принятие мер   Нацбанк </w:t>
      </w:r>
      <w:r>
        <w:br/>
      </w:r>
      <w:r>
        <w:rPr>
          <w:rFonts w:ascii="Times New Roman"/>
          <w:b w:val="false"/>
          <w:i w:val="false"/>
          <w:color w:val="000000"/>
          <w:sz w:val="28"/>
        </w:rPr>
        <w:t xml:space="preserve">
  отношений </w:t>
      </w:r>
    </w:p>
    <w:p>
      <w:pPr>
        <w:spacing w:after="0"/>
        <w:ind w:left="0"/>
        <w:jc w:val="both"/>
      </w:pPr>
      <w:r>
        <w:rPr>
          <w:rFonts w:ascii="Times New Roman"/>
          <w:b w:val="false"/>
          <w:i w:val="false"/>
          <w:color w:val="000000"/>
          <w:sz w:val="28"/>
        </w:rPr>
        <w:t xml:space="preserve">  8.2. Исключить появление       организация    Нацбанк,       постоянно </w:t>
      </w:r>
      <w:r>
        <w:br/>
      </w:r>
      <w:r>
        <w:rPr>
          <w:rFonts w:ascii="Times New Roman"/>
          <w:b w:val="false"/>
          <w:i w:val="false"/>
          <w:color w:val="000000"/>
          <w:sz w:val="28"/>
        </w:rPr>
        <w:t xml:space="preserve">
  недобросовестной конкуренции   контроля и     Агентство по </w:t>
      </w:r>
      <w:r>
        <w:br/>
      </w:r>
      <w:r>
        <w:rPr>
          <w:rFonts w:ascii="Times New Roman"/>
          <w:b w:val="false"/>
          <w:i w:val="false"/>
          <w:color w:val="000000"/>
          <w:sz w:val="28"/>
        </w:rPr>
        <w:t xml:space="preserve">
  и монополизации отдельных      принятие мер   регулированию </w:t>
      </w:r>
      <w:r>
        <w:br/>
      </w:r>
      <w:r>
        <w:rPr>
          <w:rFonts w:ascii="Times New Roman"/>
          <w:b w:val="false"/>
          <w:i w:val="false"/>
          <w:color w:val="000000"/>
          <w:sz w:val="28"/>
        </w:rPr>
        <w:t xml:space="preserve">
  видов страхования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защите </w:t>
      </w:r>
      <w:r>
        <w:br/>
      </w:r>
      <w:r>
        <w:rPr>
          <w:rFonts w:ascii="Times New Roman"/>
          <w:b w:val="false"/>
          <w:i w:val="false"/>
          <w:color w:val="000000"/>
          <w:sz w:val="28"/>
        </w:rPr>
        <w:t xml:space="preserve">
                                                конкуренций и </w:t>
      </w:r>
      <w:r>
        <w:br/>
      </w:r>
      <w:r>
        <w:rPr>
          <w:rFonts w:ascii="Times New Roman"/>
          <w:b w:val="false"/>
          <w:i w:val="false"/>
          <w:color w:val="000000"/>
          <w:sz w:val="28"/>
        </w:rPr>
        <w:t xml:space="preserve">
                                                поддержке </w:t>
      </w:r>
      <w:r>
        <w:br/>
      </w:r>
      <w:r>
        <w:rPr>
          <w:rFonts w:ascii="Times New Roman"/>
          <w:b w:val="false"/>
          <w:i w:val="false"/>
          <w:color w:val="000000"/>
          <w:sz w:val="28"/>
        </w:rPr>
        <w:t xml:space="preserve">
                                                малого бизнеса </w:t>
      </w:r>
    </w:p>
    <w:p>
      <w:pPr>
        <w:spacing w:after="0"/>
        <w:ind w:left="0"/>
        <w:jc w:val="both"/>
      </w:pPr>
      <w:r>
        <w:rPr>
          <w:rFonts w:ascii="Times New Roman"/>
          <w:b w:val="false"/>
          <w:i w:val="false"/>
          <w:color w:val="000000"/>
          <w:sz w:val="28"/>
        </w:rPr>
        <w:t xml:space="preserve">  8.3. Пресекать                 организация    Право-         постоянно </w:t>
      </w:r>
      <w:r>
        <w:br/>
      </w:r>
      <w:r>
        <w:rPr>
          <w:rFonts w:ascii="Times New Roman"/>
          <w:b w:val="false"/>
          <w:i w:val="false"/>
          <w:color w:val="000000"/>
          <w:sz w:val="28"/>
        </w:rPr>
        <w:t xml:space="preserve">
  безлицензионную страховую      контроля и     охранительные </w:t>
      </w:r>
      <w:r>
        <w:br/>
      </w:r>
      <w:r>
        <w:rPr>
          <w:rFonts w:ascii="Times New Roman"/>
          <w:b w:val="false"/>
          <w:i w:val="false"/>
          <w:color w:val="000000"/>
          <w:sz w:val="28"/>
        </w:rPr>
        <w:t xml:space="preserve">
  и брокерскую страховую         принятие мер   органы, </w:t>
      </w:r>
      <w:r>
        <w:br/>
      </w:r>
      <w:r>
        <w:rPr>
          <w:rFonts w:ascii="Times New Roman"/>
          <w:b w:val="false"/>
          <w:i w:val="false"/>
          <w:color w:val="000000"/>
          <w:sz w:val="28"/>
        </w:rPr>
        <w:t xml:space="preserve">
  деятельность на                               Нацбанк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8.4. Осуществлять активную     публикация     Нацбанк,       постоянно </w:t>
      </w:r>
      <w:r>
        <w:br/>
      </w:r>
      <w:r>
        <w:rPr>
          <w:rFonts w:ascii="Times New Roman"/>
          <w:b w:val="false"/>
          <w:i w:val="false"/>
          <w:color w:val="000000"/>
          <w:sz w:val="28"/>
        </w:rPr>
        <w:t xml:space="preserve">
  информационную работу по       пресс-релизов, МТСЗН, АЧС  </w:t>
      </w:r>
      <w:r>
        <w:br/>
      </w:r>
      <w:r>
        <w:rPr>
          <w:rFonts w:ascii="Times New Roman"/>
          <w:b w:val="false"/>
          <w:i w:val="false"/>
          <w:color w:val="000000"/>
          <w:sz w:val="28"/>
        </w:rPr>
        <w:t xml:space="preserve">
  разъяснению основных прав      статей и </w:t>
      </w:r>
      <w:r>
        <w:br/>
      </w:r>
      <w:r>
        <w:rPr>
          <w:rFonts w:ascii="Times New Roman"/>
          <w:b w:val="false"/>
          <w:i w:val="false"/>
          <w:color w:val="000000"/>
          <w:sz w:val="28"/>
        </w:rPr>
        <w:t xml:space="preserve">
  потребителей страховых услуг   выступления в </w:t>
      </w:r>
      <w:r>
        <w:br/>
      </w:r>
      <w:r>
        <w:rPr>
          <w:rFonts w:ascii="Times New Roman"/>
          <w:b w:val="false"/>
          <w:i w:val="false"/>
          <w:color w:val="000000"/>
          <w:sz w:val="28"/>
        </w:rPr>
        <w:t xml:space="preserve">
  и повышению заинтересованности СМИ </w:t>
      </w:r>
      <w:r>
        <w:br/>
      </w:r>
      <w:r>
        <w:rPr>
          <w:rFonts w:ascii="Times New Roman"/>
          <w:b w:val="false"/>
          <w:i w:val="false"/>
          <w:color w:val="000000"/>
          <w:sz w:val="28"/>
        </w:rPr>
        <w:t xml:space="preserve">
  граждан в страховании </w:t>
      </w:r>
    </w:p>
    <w:p>
      <w:pPr>
        <w:spacing w:after="0"/>
        <w:ind w:left="0"/>
        <w:jc w:val="both"/>
      </w:pPr>
      <w:r>
        <w:rPr>
          <w:rFonts w:ascii="Times New Roman"/>
          <w:b w:val="false"/>
          <w:i w:val="false"/>
          <w:color w:val="000000"/>
          <w:sz w:val="28"/>
        </w:rPr>
        <w:t xml:space="preserve">  8.5. Определить особенности    проект закона  Нацбанк        декабрь </w:t>
      </w:r>
      <w:r>
        <w:br/>
      </w:r>
      <w:r>
        <w:rPr>
          <w:rFonts w:ascii="Times New Roman"/>
          <w:b w:val="false"/>
          <w:i w:val="false"/>
          <w:color w:val="000000"/>
          <w:sz w:val="28"/>
        </w:rPr>
        <w:t xml:space="preserve">
  в установлении очередности                                   2000 г. </w:t>
      </w:r>
      <w:r>
        <w:br/>
      </w:r>
      <w:r>
        <w:rPr>
          <w:rFonts w:ascii="Times New Roman"/>
          <w:b w:val="false"/>
          <w:i w:val="false"/>
          <w:color w:val="000000"/>
          <w:sz w:val="28"/>
        </w:rPr>
        <w:t xml:space="preserve">
  удовлетворения обязательств </w:t>
      </w:r>
      <w:r>
        <w:br/>
      </w:r>
      <w:r>
        <w:rPr>
          <w:rFonts w:ascii="Times New Roman"/>
          <w:b w:val="false"/>
          <w:i w:val="false"/>
          <w:color w:val="000000"/>
          <w:sz w:val="28"/>
        </w:rPr>
        <w:t xml:space="preserve">
  ликвидируемых страховых и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Предусмотреть необходимость </w:t>
      </w:r>
      <w:r>
        <w:br/>
      </w:r>
      <w:r>
        <w:rPr>
          <w:rFonts w:ascii="Times New Roman"/>
          <w:b w:val="false"/>
          <w:i w:val="false"/>
          <w:color w:val="000000"/>
          <w:sz w:val="28"/>
        </w:rPr>
        <w:t xml:space="preserve">
  исключения из  </w:t>
      </w:r>
      <w:r>
        <w:br/>
      </w:r>
      <w:r>
        <w:rPr>
          <w:rFonts w:ascii="Times New Roman"/>
          <w:b w:val="false"/>
          <w:i w:val="false"/>
          <w:color w:val="000000"/>
          <w:sz w:val="28"/>
        </w:rPr>
        <w:t xml:space="preserve">
  ликвидационной массы </w:t>
      </w:r>
      <w:r>
        <w:br/>
      </w:r>
      <w:r>
        <w:rPr>
          <w:rFonts w:ascii="Times New Roman"/>
          <w:b w:val="false"/>
          <w:i w:val="false"/>
          <w:color w:val="000000"/>
          <w:sz w:val="28"/>
        </w:rPr>
        <w:t xml:space="preserve">
  несостоятельного банка </w:t>
      </w:r>
      <w:r>
        <w:br/>
      </w:r>
      <w:r>
        <w:rPr>
          <w:rFonts w:ascii="Times New Roman"/>
          <w:b w:val="false"/>
          <w:i w:val="false"/>
          <w:color w:val="000000"/>
          <w:sz w:val="28"/>
        </w:rPr>
        <w:t xml:space="preserve">
  средств страховых организаций, </w:t>
      </w:r>
      <w:r>
        <w:br/>
      </w:r>
      <w:r>
        <w:rPr>
          <w:rFonts w:ascii="Times New Roman"/>
          <w:b w:val="false"/>
          <w:i w:val="false"/>
          <w:color w:val="000000"/>
          <w:sz w:val="28"/>
        </w:rPr>
        <w:t xml:space="preserve">
  осуществляющих страхование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Приоритет 9. Разработка необходимых мер по вхождению Казахстана в </w:t>
      </w:r>
      <w:r>
        <w:br/>
      </w:r>
      <w:r>
        <w:rPr>
          <w:rFonts w:ascii="Times New Roman"/>
          <w:b w:val="false"/>
          <w:i w:val="false"/>
          <w:color w:val="000000"/>
          <w:sz w:val="28"/>
        </w:rPr>
        <w:t xml:space="preserve">
                  международные схемы страхования и определение условий </w:t>
      </w:r>
      <w:r>
        <w:br/>
      </w:r>
      <w:r>
        <w:rPr>
          <w:rFonts w:ascii="Times New Roman"/>
          <w:b w:val="false"/>
          <w:i w:val="false"/>
          <w:color w:val="000000"/>
          <w:sz w:val="28"/>
        </w:rPr>
        <w:t xml:space="preserve">
                  иностранного присутствия на страховом рынке республики </w:t>
      </w:r>
    </w:p>
    <w:p>
      <w:pPr>
        <w:spacing w:after="0"/>
        <w:ind w:left="0"/>
        <w:jc w:val="both"/>
      </w:pPr>
      <w:r>
        <w:rPr>
          <w:rFonts w:ascii="Times New Roman"/>
          <w:b w:val="false"/>
          <w:i w:val="false"/>
          <w:color w:val="000000"/>
          <w:sz w:val="28"/>
        </w:rPr>
        <w:t xml:space="preserve">     Цель: Обеспечение оптимального сочетания интересов республики и </w:t>
      </w:r>
      <w:r>
        <w:br/>
      </w:r>
      <w:r>
        <w:rPr>
          <w:rFonts w:ascii="Times New Roman"/>
          <w:b w:val="false"/>
          <w:i w:val="false"/>
          <w:color w:val="000000"/>
          <w:sz w:val="28"/>
        </w:rPr>
        <w:t xml:space="preserve">
           зарубежных инвесторов </w:t>
      </w:r>
      <w:r>
        <w:br/>
      </w:r>
      <w:r>
        <w:rPr>
          <w:rFonts w:ascii="Times New Roman"/>
          <w:b w:val="false"/>
          <w:i w:val="false"/>
          <w:color w:val="000000"/>
          <w:sz w:val="28"/>
        </w:rPr>
        <w:t xml:space="preserve">
--------------------------------------------------------------------------- </w:t>
      </w:r>
      <w:r>
        <w:br/>
      </w:r>
      <w:r>
        <w:rPr>
          <w:rFonts w:ascii="Times New Roman"/>
          <w:b w:val="false"/>
          <w:i w:val="false"/>
          <w:color w:val="000000"/>
          <w:sz w:val="28"/>
        </w:rPr>
        <w:t xml:space="preserve">
  !        Мероприятие           !   Форма     !Ответственные! Срок </w:t>
      </w:r>
      <w:r>
        <w:br/>
      </w:r>
      <w:r>
        <w:rPr>
          <w:rFonts w:ascii="Times New Roman"/>
          <w:b w:val="false"/>
          <w:i w:val="false"/>
          <w:color w:val="000000"/>
          <w:sz w:val="28"/>
        </w:rPr>
        <w:t xml:space="preserve">
  !                              ! завершения  !за исполнение! выполнения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9.1. Определить принципы и     проект закона  Нацбанк         декабрь </w:t>
      </w:r>
      <w:r>
        <w:br/>
      </w:r>
      <w:r>
        <w:rPr>
          <w:rFonts w:ascii="Times New Roman"/>
          <w:b w:val="false"/>
          <w:i w:val="false"/>
          <w:color w:val="000000"/>
          <w:sz w:val="28"/>
        </w:rPr>
        <w:t xml:space="preserve">
  условия присутствия                                           2000 г. </w:t>
      </w:r>
      <w:r>
        <w:br/>
      </w:r>
      <w:r>
        <w:rPr>
          <w:rFonts w:ascii="Times New Roman"/>
          <w:b w:val="false"/>
          <w:i w:val="false"/>
          <w:color w:val="000000"/>
          <w:sz w:val="28"/>
        </w:rPr>
        <w:t xml:space="preserve">
  иностранных страховых  </w:t>
      </w:r>
      <w:r>
        <w:br/>
      </w:r>
      <w:r>
        <w:rPr>
          <w:rFonts w:ascii="Times New Roman"/>
          <w:b w:val="false"/>
          <w:i w:val="false"/>
          <w:color w:val="000000"/>
          <w:sz w:val="28"/>
        </w:rPr>
        <w:t xml:space="preserve">
  организаций и страховых  </w:t>
      </w:r>
      <w:r>
        <w:br/>
      </w:r>
      <w:r>
        <w:rPr>
          <w:rFonts w:ascii="Times New Roman"/>
          <w:b w:val="false"/>
          <w:i w:val="false"/>
          <w:color w:val="000000"/>
          <w:sz w:val="28"/>
        </w:rPr>
        <w:t xml:space="preserve">
  брокеров на страховом </w:t>
      </w:r>
      <w:r>
        <w:br/>
      </w:r>
      <w:r>
        <w:rPr>
          <w:rFonts w:ascii="Times New Roman"/>
          <w:b w:val="false"/>
          <w:i w:val="false"/>
          <w:color w:val="000000"/>
          <w:sz w:val="28"/>
        </w:rPr>
        <w:t xml:space="preserve">
  рынке Республики Казахстан </w:t>
      </w:r>
    </w:p>
    <w:p>
      <w:pPr>
        <w:spacing w:after="0"/>
        <w:ind w:left="0"/>
        <w:jc w:val="both"/>
      </w:pPr>
      <w:r>
        <w:rPr>
          <w:rFonts w:ascii="Times New Roman"/>
          <w:b w:val="false"/>
          <w:i w:val="false"/>
          <w:color w:val="000000"/>
          <w:sz w:val="28"/>
        </w:rPr>
        <w:t xml:space="preserve">  9.2. Уточнить требования       нормативные    Нацбанк, МГД    1-е полу-  </w:t>
      </w:r>
      <w:r>
        <w:br/>
      </w:r>
      <w:r>
        <w:rPr>
          <w:rFonts w:ascii="Times New Roman"/>
          <w:b w:val="false"/>
          <w:i w:val="false"/>
          <w:color w:val="000000"/>
          <w:sz w:val="28"/>
        </w:rPr>
        <w:t xml:space="preserve">
  валютного законодательства     правовые акты                  годие </w:t>
      </w:r>
      <w:r>
        <w:br/>
      </w:r>
      <w:r>
        <w:rPr>
          <w:rFonts w:ascii="Times New Roman"/>
          <w:b w:val="false"/>
          <w:i w:val="false"/>
          <w:color w:val="000000"/>
          <w:sz w:val="28"/>
        </w:rPr>
        <w:t xml:space="preserve">
  применительно к страховой                                     2001 г.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9.3. Разработать концепцию     нормативный    Агентство по    1-е полу- </w:t>
      </w:r>
      <w:r>
        <w:br/>
      </w:r>
      <w:r>
        <w:rPr>
          <w:rFonts w:ascii="Times New Roman"/>
          <w:b w:val="false"/>
          <w:i w:val="false"/>
          <w:color w:val="000000"/>
          <w:sz w:val="28"/>
        </w:rPr>
        <w:t xml:space="preserve">
  страхования международных      правовой акт   инвестициям,    годие </w:t>
      </w:r>
      <w:r>
        <w:br/>
      </w:r>
      <w:r>
        <w:rPr>
          <w:rFonts w:ascii="Times New Roman"/>
          <w:b w:val="false"/>
          <w:i w:val="false"/>
          <w:color w:val="000000"/>
          <w:sz w:val="28"/>
        </w:rPr>
        <w:t xml:space="preserve">
  экспортно-импортных и                         Нацбанк, МЭИТ,  2001 г. </w:t>
      </w:r>
      <w:r>
        <w:br/>
      </w:r>
      <w:r>
        <w:rPr>
          <w:rFonts w:ascii="Times New Roman"/>
          <w:b w:val="false"/>
          <w:i w:val="false"/>
          <w:color w:val="000000"/>
          <w:sz w:val="28"/>
        </w:rPr>
        <w:t xml:space="preserve">
  инвестиционных контрактов                     Минэкономики,   </w:t>
      </w:r>
      <w:r>
        <w:br/>
      </w:r>
      <w:r>
        <w:rPr>
          <w:rFonts w:ascii="Times New Roman"/>
          <w:b w:val="false"/>
          <w:i w:val="false"/>
          <w:color w:val="000000"/>
          <w:sz w:val="28"/>
        </w:rPr>
        <w:t xml:space="preserve">
                                                МГД </w:t>
      </w:r>
    </w:p>
    <w:p>
      <w:pPr>
        <w:spacing w:after="0"/>
        <w:ind w:left="0"/>
        <w:jc w:val="both"/>
      </w:pPr>
      <w:r>
        <w:rPr>
          <w:rFonts w:ascii="Times New Roman"/>
          <w:b w:val="false"/>
          <w:i w:val="false"/>
          <w:color w:val="000000"/>
          <w:sz w:val="28"/>
        </w:rPr>
        <w:t xml:space="preserve">  9.4. Обеспечить реализацию     проекты        Правительство   постоянно   </w:t>
      </w:r>
      <w:r>
        <w:br/>
      </w:r>
      <w:r>
        <w:rPr>
          <w:rFonts w:ascii="Times New Roman"/>
          <w:b w:val="false"/>
          <w:i w:val="false"/>
          <w:color w:val="000000"/>
          <w:sz w:val="28"/>
        </w:rPr>
        <w:t xml:space="preserve">
  международных обязательств,    постановления  Республики </w:t>
      </w:r>
      <w:r>
        <w:br/>
      </w:r>
      <w:r>
        <w:rPr>
          <w:rFonts w:ascii="Times New Roman"/>
          <w:b w:val="false"/>
          <w:i w:val="false"/>
          <w:color w:val="000000"/>
          <w:sz w:val="28"/>
        </w:rPr>
        <w:t xml:space="preserve">
  принятых Республикой Казахстан Правительства  Казахстан,  </w:t>
      </w:r>
      <w:r>
        <w:br/>
      </w:r>
      <w:r>
        <w:rPr>
          <w:rFonts w:ascii="Times New Roman"/>
          <w:b w:val="false"/>
          <w:i w:val="false"/>
          <w:color w:val="000000"/>
          <w:sz w:val="28"/>
        </w:rPr>
        <w:t xml:space="preserve">
  по вопросам страхования                       Нацбанк, МТК и </w:t>
      </w:r>
      <w:r>
        <w:br/>
      </w:r>
      <w:r>
        <w:rPr>
          <w:rFonts w:ascii="Times New Roman"/>
          <w:b w:val="false"/>
          <w:i w:val="false"/>
          <w:color w:val="000000"/>
          <w:sz w:val="28"/>
        </w:rPr>
        <w:t xml:space="preserve">
                                                другие заинте- </w:t>
      </w:r>
      <w:r>
        <w:br/>
      </w:r>
      <w:r>
        <w:rPr>
          <w:rFonts w:ascii="Times New Roman"/>
          <w:b w:val="false"/>
          <w:i w:val="false"/>
          <w:color w:val="000000"/>
          <w:sz w:val="28"/>
        </w:rPr>
        <w:t xml:space="preserve">
                                                ресованные </w:t>
      </w:r>
      <w:r>
        <w:br/>
      </w: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9.5. Разработать принципы      внесение       Минэкономики,   июнь 2001г. </w:t>
      </w:r>
      <w:r>
        <w:br/>
      </w:r>
      <w:r>
        <w:rPr>
          <w:rFonts w:ascii="Times New Roman"/>
          <w:b w:val="false"/>
          <w:i w:val="false"/>
          <w:color w:val="000000"/>
          <w:sz w:val="28"/>
        </w:rPr>
        <w:t xml:space="preserve">
  вхождения Республики           предложений в  Нацбанк, МГД </w:t>
      </w:r>
      <w:r>
        <w:br/>
      </w:r>
      <w:r>
        <w:rPr>
          <w:rFonts w:ascii="Times New Roman"/>
          <w:b w:val="false"/>
          <w:i w:val="false"/>
          <w:color w:val="000000"/>
          <w:sz w:val="28"/>
        </w:rPr>
        <w:t xml:space="preserve">
  Казахстан во Всемирную         Правительство </w:t>
      </w:r>
      <w:r>
        <w:br/>
      </w:r>
      <w:r>
        <w:rPr>
          <w:rFonts w:ascii="Times New Roman"/>
          <w:b w:val="false"/>
          <w:i w:val="false"/>
          <w:color w:val="000000"/>
          <w:sz w:val="28"/>
        </w:rPr>
        <w:t xml:space="preserve">
  Торговую Организацию по </w:t>
      </w:r>
      <w:r>
        <w:br/>
      </w:r>
      <w:r>
        <w:rPr>
          <w:rFonts w:ascii="Times New Roman"/>
          <w:b w:val="false"/>
          <w:i w:val="false"/>
          <w:color w:val="000000"/>
          <w:sz w:val="28"/>
        </w:rPr>
        <w:t xml:space="preserve">
  вопросам страхования и  </w:t>
      </w:r>
      <w:r>
        <w:br/>
      </w:r>
      <w:r>
        <w:rPr>
          <w:rFonts w:ascii="Times New Roman"/>
          <w:b w:val="false"/>
          <w:i w:val="false"/>
          <w:color w:val="000000"/>
          <w:sz w:val="28"/>
        </w:rPr>
        <w:t xml:space="preserve">
  страховой деятельности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