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725" w14:textId="1735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Хитрина Ю.А. Председателем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2000 года N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Назначить Хитрина Юрия Александровича Председателем Конституционного 
Совета Республики Казахстан, освободив от должности Генерального Прокурора 
Республики Казахстан.
     Президент
     Республики Казахстан
(Специалист: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