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1638" w14:textId="0fe1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Шукпутова А.М. Министром природных ресурсов и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декабря 2000 года N 527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Назначить Шукпутова Андарь Маулешевича Министром природных ресурсов и 
охраны окружающей среды Республики Казахстан.
     Президент
     Республики Казахстан
(Специалист: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