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9480" w14:textId="37f9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2001 года Годом 10-летия независимости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декабря 2000 года N 529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дальнейшего укрепления независимости и государственности,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духовно-культурной консолидации народа Казахстана, роста казахстанского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патриотизма, обеспечения преемственного и прогрессивного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Объявить 2001 год Годом 10-летия независимости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 Провести его под девизом: "10 лет мира и дружбы".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Образовать Государственную комиссию по проведению Года 10-летия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независимости Республики Казахстан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Тасмагамбетов Имангали         - заместитель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Нургалиевич                      Казахстан,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Члены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Атрушкевич Павел               - депутат Сената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Александрович                   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Ассамблеи народов Казахстана (по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Бексултанов Мади               - председатель республиканского молодежного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Казбекович                       движения "За будущее Казахстана" (по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Бектурганов Нуралы             - Министр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Султанович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Ертысбаев Ермухамет            - заведующий Общественно-политическим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Кабидинович                      отделом Администрации Президента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Есенбаев Мажит                 -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Тулеубекович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Самакова Айткуль               - Министр Республики Казахстан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Байгазиевна                      председатель Национальной комиссии по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делам семьи и женщин при Президенте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Сарсенбаев Алтынбек            - Министр культуры, информации 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Сарсенбаевич                     общественного согласия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Государственной комиссии в двухнедельный срок утвердить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согласованию с Администрацией Президента Республики Казахстан мероприятия,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посвященные 10-летию независимости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Польский В.Ф.)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