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3d4f" w14:textId="91f3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контролю за ходом строительства нового центра города Нур-Султана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2000 года N 530.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Указом Президента РК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комплектности застройки нового центра столицы и контроля за ходом его ускоренного строительства 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контролю за ходом строительства нового центра города Нур-Султана в следующем составе: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Мамин Аскар Узакпаевич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Республики Казахстан, председатель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Кульгинов Алтай Сейдирович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Нур-Султана,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Алихан Асханович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– Министр финансов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 Бейбут Бакирович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Руслан Ерболатович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Хорошун Сергей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Сарсембек Ендибаевич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"Научно-исследовательский проектный институт "Астанагенплан"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обеспечить строительство объектов в строгом соответствии с утвержденным генеральным планом застройки города Нур-Султана.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01.06.2019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решения Государственной комиссии обязательны к исполнению всеми застройщиками, строительными подрядными компаниями и фирмами.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