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7ff6" w14:textId="f917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января 2001 года N 543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регламентации деятельности по формированию и использованию Национального фонда Республики Казахстан постановляю: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Указом Президента РК от 28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1509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 1 января 2005 года).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Указ Президента Республики Казахстан от 23 августа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402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Национальном фонде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"на счете Фонда" заменить словами "на счете Правительства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"финансовых средств"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Правительство Республики Казахстан ежегодно представляет на утверждение Президенту Республики Казахстан годовой отчет о формировании и использовании Фонда.".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 марта 2001 года в установленном законодательством порядке внести на рассмотрение Парламенту Республики Казахстан проекты законов Республики Казахстан "О внесении изменений и дополнений в некоторые законодательные акты Республики Казахстан по вопросам функционирования Национального фонда Республики Казахстан" и "О внесении изменений и дополнений в Закон Республики Казахстан "О республиканском бюджете на 2001 год", необходимых для формирования и использования Национального фонда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Национальным Банком Республики Казахстан принять иные необходимые меры по реализации настоящего Указа.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 и подлежит опубликованию.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- Указом Президента РК от 28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 января 2005 года).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29 января 2001 года N 543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использования Национального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фонда Республики Казахстан &lt;*&gt;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Сноска. Правила исключены (см. п.1 Указа - Указом Президента РК от 28 декабря 2004 года </w:t>
      </w:r>
      <w:r>
        <w:rPr>
          <w:rFonts w:ascii="Times New Roman"/>
          <w:b/>
          <w:i w:val="false"/>
          <w:color w:val="000000"/>
        </w:rPr>
        <w:t xml:space="preserve">N 1509 </w:t>
      </w:r>
      <w:r>
        <w:rPr>
          <w:rFonts w:ascii="Times New Roman"/>
          <w:b/>
          <w:i w:val="false"/>
          <w:color w:val="000000"/>
        </w:rPr>
        <w:t xml:space="preserve"> (вступает в силу с 1 января 2005 года).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