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624b" w14:textId="dee6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функционирования национальной валюты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февраля 2001 года № 549.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статьи 19 Конституционного закона Республики Казахстан "О Президенте Республики Казахстан", учитывая, что в денежном обращении при наличной форме платежей фактически прекращено использование денежных знаков - тиынов, постановляю: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Изъять из денежного обращения наличные денежные знаки - тиыны (далее - тиыны). T010549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изъятие наличных тиынов из денежного обращения осуществляется до 31 декабря 2012 года включительно.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Указа Президента РК от 09.11.2011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Учет, отражение тиынов во всех платежных документах и порядок осуществления безналичных платежей с использованием тиынов оставить без изменений.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Указом Президента РК от 01.04.2017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Правительству Республики Казахстан разработать и утвердить порядок округления всех сумм социальных выплат из государственного бюджета, исчисленных в тиынах, до одного тенге, независимо от суммы тиынов.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Установить, что при наличной форме платежей, за исключением выплат, предусмотренных пунктом 5 настоящего Указа, применяется арифметический метод округления суммы платежей (сумму тиын до 50 тиынов округлять до 0; от 50 тиын и выше округлять до 1 тенге).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Указ дополнен пунктом 5-1 в соответствии с Указом Президента РК от 04.07.2009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842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Государственным органам Республики Казахстан привести свои акты в соответствие с настоящим Указом.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Указ вводится в действие со дня его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