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7912" w14:textId="a1d7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марта 2001 года N 578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апреле-июне 2001 года военнослужащих срочной военной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апреле-июне 2001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апреле-июне 2001 года через соответствующие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Правительству, Комитету национальной безопасности, Республиканской гвардии Республики Казахстан организовать финансовое и материальное обеспечение отправки граждан Республики Казахстан, призванных в Вооруженные Силы, другие войска и воинские формирования для прохождения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срочной военной службы, и увольнения военнослужащих, выслуживших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сроки срочной военной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