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96d4" w14:textId="e089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Бюджетной комиссии по формированию проекта республиканского бюджета на соответствующий финансовый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апреля 2001 года N 589 (Признан утратившим силу, за исключением пункта 3, - Указом Президента РК от 7 февраля 2002 г. N 801 ~U020801 )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14 Закона Республики Казахстан от 1 апреля 
1999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"О бюджетной системе"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Бюджетную комиссию по формированию проекта 
республиканского бюджета на 2002 год в составе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прилагаемое Положение о Бюджетной комиссии по 
формированию проекта республиканского бюджета на соответствующий 
финансовый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Указ Президента Республики Казахстан от 10 марта 2000 года N 355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U000355_ </w:t>
      </w:r>
      <w:r>
        <w:rPr>
          <w:rFonts w:ascii="Times New Roman"/>
          <w:b w:val="false"/>
          <w:i w:val="false"/>
          <w:color w:val="000000"/>
          <w:sz w:val="28"/>
        </w:rPr>
        <w:t>
  "Об образовании Бюджетной комиссии по формированию проекта 
республиканского бюджета на 2001 год", за исключением пункта 4 названного 
Указа;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Указ Президента Республики Казахстан от 24 августа 2000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N 438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U000438_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Указ Президента Республики 
Казахстан от 10 марта 2000 года N 355".
     4. Настоящий Указ вступает в силу со дня подписания.
      Президент
 Республики Казахстан     
                                                       Приложение
                                                   к Указу Президента
                                                  Республики Казахстан
                                              от 25 апреля 2001 года N 589
                              Состав
                         Бюджетной комиссии
            по формированию проекта республиканского бюджета 
                            на 2002 год
Джандосов Ураз Алиевич          -     заместитель Премьер-Министра, 
                                      председатель
Есенбаев Мажит Тулеубекович     -     Министр финансов, заместитель
Келимбетов Кайрат Нематович     -     Председатель Агентства по 
                                      стратегическому планированию, 
                                      заместитель
Коржова Наталья Артемовна       -     вице-Министр финансов, секретарь
                           Члены комиссии:
Аманбаев Мурат Ермуханович      -     заместитель Руководителя Канцелярии  
                                      Премьер-Министра
Ахметов Даниал Кенжетаевич      -     Первый заместитель Премьер-Министра
Бурлаков Леонид Николаевич      -     председатель Комитета по вопросам 
                                      регионального развития и местному 
                                      самоуправлению Сената Парламента 
                                      (по согласованию)
Жамишев Болат Бидахметович      -     первый вице-Министр финансов
Ертлесова Жаннат Джургалиевна   -     заместитель Руководителя 
                                      Администрации Президента
Какимжанов Зейнулла Халидоллович-     Министр государственных доходов
Карагусова Гульжан Джанпеисовна -     председатель Комитета по экономике,
                                      финансам и бюджету Сената
                                      Парламента (по согласованию)
Кулекеев Жаксыбек Абдрахметович -     Министр экономики и торговли
Марченко Григорий Александрович -     Председатель Национального Банка
Рогов Игорь Иванович            -     Министр юстиции
Тасмагамбетов                   -     заместитель Премьер-Министра
Имангали Нургалиевич        
Турысов Каратай Турысович       -     председатель Комитета по финансам и  
                                      бюджету Мажилиса Парламента
                                      (по согласованию)
Утембаев Ержан Абулхаирович     -     заместитель Руководителя
                                      Администрации Президента
Чиркалин Иван Федорович         -     председатель Комитета по             
                                      экономической реформе и              
                                      региональному развитию Мажилиса
                                      Парламента (по согласованию)
Школьник Владимир Сергеевич     -     заместитель Премьер-Министра -
                                      Министр энергетики и минеральных
                                      ресурсов     
                                                       Утверждено
                                                   Указом Президента
                                                  Республики Казахстан
                                              от 25 апреля 2001 года N 589
                              Положение
             о Бюджетной комиссии по формированию проекта 
       республиканского бюджета на соответствующий финансовый год
                         I.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Настоящее Положение регулирует деятельность Бюджетной комиссии по 
формированию республиканского бюджета на соответствующий финансовый год 
(далее - Комиссия).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Правовую основу деятельности Комиссии составляют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Конституция и законы Республики Казахстан, акты Президента Республики 
Казахстан, иные нормативные правовые акты Республики Казахстан, а также 
настоящее Положение.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II. Задачи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Основными задачами Комиссии являются разработка проекта 
республиканского бюджета на соответствующий финансовый год и определение 
основных прогнозных показателей государственного бюджета на трехлетний 
период.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III. Функции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Комиссия в соответствии с возложенными на нее задачами в 
установленном законодательством порядке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рассматривает подготовленные рабочим органом Комиссии материалы и 
определяет: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прогнозные показатели государственного бюджета Республики Казахстан 
на предстоящий трехлетний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приоритетных направлений расходования средств 
республиканского бюджета на предстоящий трехлетний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республиканских и местных бюджетных программ, не подлежащих 
секвестрированию в предстоящем финансовом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рассматривает перечень организаций сырьевого сектора для 
определения прогнозных объемов поступлений от них и последующего его 
внесения рабочим органом Комиссии на утверждение в Правительство 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 учетом прогнозных показателей государственного бюджета, 
указанных в подпункте 1) настоящего пункта, рассматривает и определяет 
следующие прогнозные показатели республиканского бюджета на предстоящий 
трехлетний период: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поступления в республиканский бюджет в разрезе подклассов, в том 
числе изъятия из областных бюджетов и бюджетов городов Астаны и Алматы в 
республиканский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дефицит (профицит)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лимит правительственного долга на конец соответствующего финансового 
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лимит предоставления государственных гарантий;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субвенции из республиканского бюджета в областные бюджеты;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распределяемый лимит расходов и кредитования республиканского 
бюджета в разрезе администраторов республиканских бюджетных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выносит решение по урегулированию разногласий между рабочим 
органом Комиссии и акимами областей, городов Астаны и Алматы по внесенным 
на согласование прогнозным показателям местных 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выносит решение по подготовленным по установленной форме 
обоснованиям по бюджетным программам, предлагаемым администраторами 
республиканских бюджетных программ, для включения в проект 
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рассматривает внесенные Администрацией Президента Республики 
Казахстан, одобренные Советом по управлению Национальным фондом Республики 
Казахстан предложения по включению в проект республиканского бюджета на 
предстоящий финансовый год целевых трансфертов из Национального фонда 
Республики Казахстан, цели которых определяются Президентом Республики 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определяет прогнозные показатели проекта республиканского бюджета 
на предстоящий финансовый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объемы поступлений в республиканский бюджет в разрезе специфик, в том 
числе изъятия из областных бюджетов и бюджетов городов Астаны и Алматы в 
республиканский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объемы расходов и кредитования республиканского бюджета по 
администраторам республиканских бюджетных программ в разрезе бюджетных 
программ, в том числе субвенции из республиканского бюджета в областные 
бюджеты;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размер дефицита (профицита)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лимит правительственного долга на конец соответствующего финансового 
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лимит предоставления государственных гарантий;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лимит долга местных исполнительных органов областей, городов 
Астаны и Алматы на конец соответствующего финансового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на основании показателей республиканского бюджета, указанных в 
подпункте 7) настоящего пункта, вырабатывает предложения о внесении 
рабочим органом Комиссии на рассмотрение в Правительство Республики 
Казахстан проекта республиканского бюджета на предстоящий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рассматривает в пределах свой компетенции иные вопросы, вносимые 
рабочим органом Комиссии.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IV. Права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соответствии со своими задачами Комиссия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взаимодействовать с центральными исполнительными и другими 
государственными органами и организациями, а также привлекать к работе 
специалистов и экспертов для реализации задач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принимать решения и вносить предложения по вопросам, входящим в ее 
компетенцию;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установленном законодательством порядке запрашивать и получать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 государственных и других организаций материалы, необходимые для 
реализации задач Комиссии;
     4) приглашать на заседания Комиссии и заслушивать первых 
руководителей, а в их отсутствие - лиц, исполняющих обязанности первого 
руководителя государственных органов и организаций, по вопросам, связанным 
с реализацией задач Комиссии.
          V. Порядок формирования и деятельности Комиссии
     6. Состав Комиссии образуется Президентом Республики Казахстан по 
предложению Правительства Республики Казахстан.
     В состав Комиссии входят:
     члены Правительства Республики Казахстан;
     депутаты Парламента (по согласованию);
     первые руководители государственных органов и (или) их заместители;
     первый руководитель Национального Банка Республики Казахстан и (или) 
его заместители.
     В случае необходимости в состав Комиссии могут быть включены другие 
лица.
     7. Органы Комиссии:
     1) рабочий орган;
     2) председатель Комиссии;
     3) заместители председателя Комиссии;
     4) секретарь.
     8. В период между заседаниями Комиссии организационные вопросы ее 
деятельности решает рабочий орган Комиссии.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Председатель Комиссии руководит ее деятельностью, 
председательствует на заседаниях Комиссии, планирует ее работу, 
осуществляет общий контроль по реализации ее решений и несет 
ответственность за деятельность, осуществляемую Комиссией. Во время 
отсутствия председателя Комиссии его функции выполняет назначенный 
председателем заместитель.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Секретарь Комиссии подготавливает предложения по повестке дня 
заседания комиссии, необходимые документы, материалы и оформляет протоколы 
после его проведения.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План-график работы устанавливается Комиссией согласно срокам, 
определенным Правилами разработки проектов республиканского и местных 
бюджетов, утверждаемыми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Члены Комиссии не имеют права делегировать свои полномочия по 
участию в заседаниях другим лицам.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Решения Комиссии принимаются открытым голосованием, а также путем 
опроса членов комиссии и считаются принятыми, если за них подано 
большинство голосов от общего количества членов Комиссии. Члены Комиссии 
обладают равными голосами при принятии решений. В случае равенства голосов 
принятым считается решение, за которое проголосовал председатель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Результаты рассмотрения вопросов повестки дня заседаний Комиссии 
с указанием итогов голосования по каждому вопросу заносятся в 
соответствующие протоколы и в случаях, определяемых председателем, 
визируются присутствовавшими на заседании членами Комиссии. Принятое 
решение Комиссии оформляется протоколом, который подписывается 
председателем и секретарем Комиссии. Члены Комиссии в случае несогласия с 
принятым решением имеют право изложить в письменном виде свое особое 
мнение, которое приобщается к протоколу заседания.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Решения Комиссии, принятые с целью выполнения возложенных на нее 
задач, подлежат обязательному рассмотрению и исполнению в указанный срок 
всеми государственными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Функции рабочего органа Комиссии возлагаются на Министерство 
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Функциями рабочего органа являются подготовка материалов к 
заседаниям в соответствии со сроками и повестками дня, определяемыми 
Комиссией, рассылка их членам Комиссии, администраторам республиканских 
программ и местным исполнительным органам, подготовка протоколов заседаний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Комиссии, а также другие функции, вытекающие из Правил разработки проектов 
республиканского и местных бюджетов, утверждаемых Правительством 
Республики Казахстан.
                    VI. Прекращение деятельности Комиссии
     18. Основаниями прекращения деятельности Комиссии служат:
     1) выполнение задач, возложенных на Комиссию;
     2) принятие Президентом Республики Казахстан решения о прекращении 
деятельности Комиссии.
     19. При наступлении обстоятельств, указанных в пункте 18 настоящего 
Положения, влекущих прекращение деятельности Комиссии, Президенту 
Республики Казахстан и Правительству Республики Казахстан направляется 
письмо-отчет о проделанной работе.
     Письмо-отчет Комиссии содержит:
     1) итоговый документ, выработанный Комиссией;
     2) основания, по которым Комиссия считает необходимым прекратить 
свою деятельность.
(Специалисты: Умбетова А.М.,
              Мартина Н.А.)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