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0a3f" w14:textId="8330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Кул-Мухаммеда М.А. Министром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2001 года N 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Кул-Мухаммеда Мухтара Абрарулы Министром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