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4293" w14:textId="b914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развития и поддержки малого предпринимательства в Республике Казахстан на 2001-2002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мая 2001 года N 597.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 статьи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 целях дальнейшего развития и государственной поддержки малого предпринимательства в Республике Казахстан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развития и поддержки малого предпринимательства в Республике Казахстан на 2001-2002 годы (далее - Программа).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разработать и утвердить План мероприятий по реализации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регулированию естественных монополий, защите конкуренции и поддержке малого бизнеса ежегодно, по итогам полугодия и года, представлять в Администрацию Президента Республики Казахстан и Правительство Республики Казахстан сводный аналитический доклад о ходе реализации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и координацию по обеспечению выполнения Программы возложить на Агентство Республики Казахстан по регулированию естественных монополий, защите конкуренции и поддержке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7 мая 2001 года N 597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Государственная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развития и поддержки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Республике Казахстан на 2001-2002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    Государственная программа развития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поддержки малого предпринимательства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Республике Казахстан на 2001-2002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       Указ Президента Республики Казахстан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            17 февраля 2000 года N 344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дальнейших мерах по реализации Стратегии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Казахстана до 2030 года"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разработчик         Агентство Республики Казахстан по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регулированию естественных монополий,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защите конкуренции и поддержке малого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       Совершенствование политики государственной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поддержки, обеспечивающей динамичное развитие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производственной сферы малого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       Для реализации цели Программы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предусматривается решить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обеспечение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усиление роли общественных объединений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вопросах поддержки и защиты малого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приоритетное развитие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сектора малого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совершенствование и развитие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информационного обеспечения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         Совершенствование нормативных правовых актов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Программы         в сфере малого предпринимательства и усиление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контроля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повышение эффективности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создаваемой инфраструктуры поддержки и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кадровое, научно-методическое 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информационное обеспечение малого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совершенствование механизмов финансово-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кредитной и инвестиционной политики поддержки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региональное развитие малого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            Финансовое обеспечение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       поддержки малого предпринимательства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осуществляется за счет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республиканского и местных бюджетов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пределах ассигнований, ежегодно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предусматриваемых на указанные цели,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целевых займов, получаемых Республикой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государственных натурных грантов.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                    Рост числа субъектов малого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           предпринимательства к концу 2002 года до 500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реализации                тысяч, достижение их рационального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     соотношения в производственной, финансовой,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научно-технологической,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посреднической и других сферах, создание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новых рабочих мест и увеличение численности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занятых в сфере малого бизнеса.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          2001-2002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2. Введение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программа развития и поддержки малого предпринимательства в Республике Казахстан на 2001-2002 годы (далее - Программа) разработана Агентством Республики Казахстан по регулированию естественных монополий, защите конкуренции и поддержке малого бизнеса в целях обеспечения реализации Указа Президента Республики Казахстан от 17 февраля 2000 года N 344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дальнейших мерах по реализации Стратегии развития Казахстана до 2030 года".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государственных программ развития и поддержки малого предпринимательства в период с 1992 по 2000 годы заложила основы формирования и становления частного предпринимательства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Мобильность экономики малого предпринимательства при относительно небольших инвестициях и риске позволила в сжатые сроки изменить и стабилизировать существовавшую ситуацию, в первую очередь, в сфере товарообращения.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Мощный импульс развитию малого предпринимательства в последние годы придали указы Президента Республики Казахстан от 6 марта 1997 года N 3398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U973398_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усилению государственной поддержки и активизации развития малого предпринимательства" и от 27 апреля 1998 года N 3928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U983928_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защите прав граждан и юридических лиц на свободу предпринимательской деятельности".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и основана на положениях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"Казахстан-2030".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3. Анализ современного состояния проблемы 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Меры государственной поддержки, законодательно представленные на начальном этапе реформ, сегодня дают свои результаты. Экономические показатели, характеризующие сферу малого предпринимательства, свидетельствуют о положительных тенденциях, складывающихся в этом секторе экономики.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отчетов, представляемых акимами областей, городов Астаны и Алматы, по состоянию на 1 января 2000 года в республике было зарегистрировано более 372 тысяч субъектов малого предпринимательства, из которых количество действующих составило 329,1 тысячи, численность занятых в сфере малого бизнеса более 1,4 млн. человек. Субъектами малого предпринимательства за январь-декабрь 1999 года произведено продукции и оказано услуг на сумму 435,8 млрд. тенге, поступило налоговых платежей в бюджет 33,7 млрд.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Представителями малого бизнеса за 2000 год произведено продукции и оказано услуг на сумму 532,6 млрд. тенге, что в 1,2 раза превышает соответствующий показатель за 1999 год. Субъекты малого предпринимательства против аналогичного периода предыдущего года в 1,4 раза увеличили платежи в бюджет (на 1 января 2001 года 45,8 млрд. тенге - против 33,7 млрд. тенге на 1 января 2000 года).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января 2001 года в Казахстане зарегистрировано 388,2 тысячи субъектов малого предпринимательства (юридических и физических лиц), из которых действующих 353,6 тысячи (этот показатель по сравнению с вышеназванным периодом предыдущего года возрос на 10 %).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тенденций в малом предпринимательстве свидетельствует, что развитие данного сектора экономики имеет динамично-поступательный характер и приносит свои положительные плоды, став фактором снижения социальной напряженности и основой обеспечения занятости населения. Таким образом, предпринимательский уклад все более придает экономике должную гибкость, становится решающим фактором его развития. Путем создания новых предприятий и рабочих мест малое предпринимательство обеспечивает занятость населения, насыщает рынок разнообразными товарами и услугами.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некоторые положительные изменения за период с 1998 по 2000 годы в отраслевой структуре продукции, производимой субъектами малого предпринимательства, торгово-посредническая деятельность остается явно преобладающим видом деятельности малого предпринимательства (около 2/3 в общем объеме товаров и услуг). За этот период произошло снижение доли торговли с 72,8% до 55,7%, т.е. на 17,1%.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новых видов продукции, уровень менеджмента, качество производимых товаров и услуг по-прежнему требуют разработки и реализации мероприятий, способствующих повышению их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малого предпринимательства с целью создания новых рабочих мест, насыщения товарного рынка отечественными товарами и услугами, повышения инновационной активности хозяйствующих субъектов, как показывает опыт развитых стран, невозможно без специальных мер государственной поддержки.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первоочередных мер Программы направлена, прежде всего, на разрешение проблем, сдерживающих развитие малого предпринимательства: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развитость инфраструктуры поддержки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дисциплина по исполнению действующего законодательства на местном уровне;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чрезвычайная усложненность систем налогообложения и налоговых проверок;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ограниченность доступа к кредитам на приобретение основных и пополнение оборотных средств;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сложность процедуры приобретения незадействованных производственных помещений, находящихся в коммунальной собственности, субъектами малого предпринимательства, занятыми в реальном секторе экономики и крайне высокая арендная плата;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целостной системы подготовки кадров и информационной поддержки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организационные проблемы взаимодействия малого предпринимательства с государственными структурами;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административные барьеры на пути развития малого предпринимательства.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направлений формирования благоприятной среды для развития предпринимательства является преодоление препятствий в организации и осуществлении предпринимательской деятельности, вызванных актами, действиями и бездействиями органов государственной власти, квалифицируемыми как административные барьеры. Во многом данные препятствия связаны с действиями исполнительной власти на местах.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Важнейшим фактором ускорения развития малого предпринимательства и упорядочения взаимоотношений с бюджетом должно стать максимальное упрощение системы налогообложения. Здесь самой острой проблемой являются неупорядоченность налоговых проверок. Каждый субъект малого предпринимательства уплачивает в среднем 6-8 видов официальных налогов и сборов, причем по каждому из них существует своя методика расчета, налогооблагаемая база, порядок и сроки уплаты, реквизиты и формы отчетности.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 еще используются преимущества малого предпринимательства при проведении реструктуризации отраслей и реформировании предприятий. Одной из действенных мер поддержки государства в данной сфере является размещение государственного заказа среди субъектов малого предпринимательства, работающих в сфере производства и оказания услуг. Дальнейшее развитие подобной практики поддержки малого предпринимательства возможно путем расширения взаимодействия крупных компаний с субъектами малого предпринимательства в плане размещения у последних заказов по производству определенных видов продукции (работ, услуг).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наиболее часто встречающихся административных барьеров является несовершенство системы регистрации и лицензирования предпринимательской деятельности. Упрощение системы регистрации и лицензирования, которое будет предусмотрено планом мероприятий по реализации настоящей Программы, позволит: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уменьшить операционные издержки ведения бизнеса, делая субъекты малого предпринимательства более конкурентоспособными, а организацию бизнеса менее дорогостоящей;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создание благоприятной атмосферы для предприятий малого бизнеса и увеличить количество создаваемых субъектов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упростить процедуру оформления земельных участков, документации в центрах недвижимости, сертификации продукции, перепланировки и реконструкции помещений. Особенно требует упорядочения стоимость оплаты и сроки оформления документов.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4. Цель и задачи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Главной целью Государственной программы развития и поддержки малого предпринимательства на 2001-2002 годы является совершенствование политики государственной поддержки, обеспечивающей динамичное развитие производственной сферы малого предпринимательства.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Программы определены ее целью и заключаются в создании благоприятных условий для устойчивой деятельности субъектов малого предпринимательства, через: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занятости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роли общественных объединений в вопросах поддержки и защиты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развитие производственной сферы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развитие системы информационного обеспечения малого предпринимательства.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вышеназванных задач будет осуществляться при реализации мероприятий Программы как на республиканском, так и на региональном уровне.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        5. Основные направления и механизм реализации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целях закрепления достигнутых положительных тенденций и устранения проблем, препятствующих развитию малого предпринимательства, Программой намечено осуществить ряд мероприятий по следующим основным направлениям: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использования создаваемой инфраструктуры поддержки и защиты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нормативных правовых актов в сфере малого предпринимательства и усиление контроля за их исполнением;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механизмов финансово-кредитной и инвестиционной политики поддержки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кадровое, научно-методическое и информационное обеспечение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региональное развитие малого предпринимательства.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политики по поддержке малого предпринимательства в указанных направлениях обеспечит создание условий для дальнейшего роста, особенно в производственной, инновационной сферах экономики на основе совершенствования и развития инфраструктуры, финансового обеспечения малого предпринимательства.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намеченных мер позволит максимально интегрировать действия региональных структур с интересами и возможностями предпринимателей.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</w:t>
      </w:r>
      <w:r>
        <w:rPr>
          <w:rFonts w:ascii="Times New Roman"/>
          <w:b/>
          <w:i w:val="false"/>
          <w:color w:val="000000"/>
          <w:sz w:val="28"/>
        </w:rPr>
        <w:t xml:space="preserve"> 5.1. Совершенствование нормативных правовых актов в сфере малого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предпринимательства и усиление контроля за их исполнением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Анализ ранее принятых государственных программ развития и поддержки малого предпринимательства в республике с 1992 по 2000 годы свидетельствует о том, что нормативная правовая база по развитию малого предпринимательства практически сформирована.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поддержке малого предпринимательства" одним из основных направлений государственной поддержки малого предпринимательства является установление правового режима благоприятствования для субъектов малого предпринимательства.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Оказывая методическую помощь и консультации общественным формированиям предпринимателей по нормативным, методическим документам, а также по поступающим обращениям, в том числе связанным с нарушением прав предпринимателей, необходимо добиваться активизации их деятельности. Наряду с этим следует ориентировать и направлять усилия объединений предпринимателей на широкое и плодотворное использование своих прав и полномочий, отраженных в Законе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поддержке малого предпринимательства".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подход позволит обеспечить более эффективный контроль за исполнением законодательных и иных нормативных правовых актов в регионе, а также совершенствовать практику разрешения конфликтных споров.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Тематические встречи предпринимателей с руководителями центральных и местных государственных органов способны содействовать формированию цивилизованных отношений между субъектами малого предпринимательства и контролирующими органами, а также выработке конструктивных предложений по устранению противоречий во взаимоотношениях.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развития и создания франчайзинговых отношений в различных сферах деятельности реального сектора экономики предполагается внесение изменений и дополнений в ряд законодательных и иных нормативных правовых актов.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проведение политики законодательного закрепления отказа от прямого вмешательства государства в предпринимательскую деятельность, максимальной свободы частных предпринимателей и ответственности должностных лиц органов государственного управления за незаконное вмешательство в предпринимательскую деятельность, свобода которой закреплена Конституцией страны.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направлениями работы в данном направлении станет принятие мер по созданию благоприятных условий для развития малого предпринимательства в республике, осуществление контроля за соблюдением законодательства, направленного на защиту малого предпринимательства, усиления роли и значения малого предпринимательства в экономике, а также выявление факторов, препятствующих развитию малого предпринимательства.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основных выходов преодоления существующих барьеров развития малого предпринимательства должно стать цивилизованное взаимодействие предпринимательского сектора с центральными и местными исполнительными органами. В этой связи необходимо активизировать работу по повышению уровня профессионализма общественных объединений предпринимателей.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сохраняющиеся проблемы в законодательной базе, в целях ее совершенствования предусматриваются следующие меры: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законодательно закрепить меру ответственности должностных лиц государственных органов за неправомерно принятые акты, повлекшие ущемление прав субъектов малого предпринимательства, предусмотрев при этом возмещение причиненного ущерба за счет личных средств виновного лица;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единый документ, регламентирующий порядок осуществления проверок субъектов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для исключения из практики контролирующих органов рейдовых проверок;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запретить регистрацию предписания на проведение проверок без указания в нем наименования конкретного хозяйствующего субъекта;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обязательное согласование проектов законодательных и нормативных актов, затрагивающих вопросы малого предпринимательства с уполномоченным государственным органом по поддержке малого предпринимательства и его территориальными подразделениями.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предпринимательства в современных условиях развития рыночной экономики приобретает все большую актуальность. Об этом свидетельствуют и результаты акции "Чиновник и предприниматель", инициированной Агентством совместно с Генеральной прокуратурой и Министерством юстиции Республики Казахстан. Предпринимательская практика свидетельствует о том, что требуется создание условий и стимулирование законодательными мерами формирования организаций, основными направлениями деятельности которых являются оказание квалифицированной юридической помощи малому предпринимательству.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преодоления административных барьеров, препятствующих развитию малого предпринимательства, будет подготовлен план мероприятий, включающий: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исчерпывающего перечня организаций, уполномоченных осуществлять контрольные и надзорные функции в отношении субъектов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соответствующих нормативных актов, устанавливающих порядок и периодичность проведения проверок (обязательность вручения предписания, ордера или иного документа, удостоверяющего право на осуществление контрольных функций, ознакомление с результатами проверки, обеспечение права предпринимателя обжаловать результаты проверки и другое);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четких полномочий должностных лиц, осуществляющих контрольные и надзорные функции в отношении субъектов малого предпринимательства.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         5.2. Повышение эффективности использования создаваемой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инфраструктуры поддержки и защиты малого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Одним из главных условий, определяющих успешное развитие малого предпринимательства, является наличие хорошо развитых и отлажено работающих элементов инфраструктуры, обеспечивающих деятельность субъектов малого предпринимательства. Создание и поддержка собственной системы малого предпринимательства - это важнейшая задача стран, осуществляющих рыночные преобразования.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функционируют бизнес-инкубаторы, технопарки и центры по развитию малого предпринимательства, являющиеся эффективным инструментом поддержки малого предпринимательства, повышающим выживаемость и рост малых предприятий, способствующих созданию и освоению новых отечественных технологий, выпуску высокорентабельной наукоемкой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Но, несмотря на то, что идея создания центров поддержки малого предпринимательства получила поддержку и распространение в большинстве регионов Казахстана, нарождающийся опыт функционирующих организаций недостаточен для успешного развития рыночной инфраструктуры поддержки малого предпринимательства республики. Существует целый ряд аспектов, замедляющих развитие республиканской системы поддержки малого предпринимательства: не разработаны единые методические рекомендации по созданию объектов инфраструктуры поддержки малого предпринимательства, не отработаны схемы взаимодействия с исполнительской властью на местах.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Бизнес-инкубаторам, технопаркам, ассоциациям по защите прав предпринимателей, государственным уполномоченным органам необходимо усилить методическое обеспечение деятельности субъектов малого предпринимательства, поскольку большинство предпринимателей слабо владеют навыками учета, бизнес-планирования, маркетинга, финансового анализа, правовой культуры. Предпринимателям трудно отслеживать многочисленные изменения в законодательстве и тех или иных процедурах оформления необходимых документов.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условий эффективного развития малого предпринимательства, формирования гибкой системы государственной поддержки малого предпринимательства необходимо скоординированное взаимодействие органов местной исполнительной власти и общественных объединений предпринимателей. Для достижения этих целей необходимо выделить первоочередные меры: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полной и гласной информации о содержании конкретных мер государственной поддержки;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доступной любому предпринимателю информационной сети, содержащей сведения делового характера о законах, налогах, конкурентах, клиентах, состоянии рынка товаров, работ и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систематических исследований по проблемам малого предпринимательства с целью объективной оценки состояния этого сектора экономики и определения тенденций его развития;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системы учета и государственной статистики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пропагандистской и образовательной кампании, направленной на стимулирование деятельности сектора малого предпринимательства, подготовку населения к занятию собственным бизнесом, формирование соответствующего общественного мнения о предпринимателях.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</w:t>
      </w:r>
      <w:r>
        <w:rPr>
          <w:rFonts w:ascii="Times New Roman"/>
          <w:b/>
          <w:i w:val="false"/>
          <w:color w:val="000000"/>
          <w:sz w:val="28"/>
        </w:rPr>
        <w:t xml:space="preserve"> 5.3 Кадровое, научно-методическое и информационное обеспечение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малого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Недостаточность подготовки и переподготовки кадров для малого предпринимательства является одной из причин, замедляющих темпы развития малого предпринимательства в республике. Малое предпринимательство в Казахстане испытывает острый недостаток профессиональных кадров, обладающих знанием и опытом создания и обеспечения деятельности рыночных структур.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Кадровое, научно-методическое и информационное обеспечение малого предпринимательства в среднесрочной перспективе подразумевает реализацию ряда мероприятий, включающих подготовку преподавателей с целевой ориентацией на малое предпринимательство, создание организационных сетей, распространение лучшего отечественного и зарубежного опыта в регионах Казахстана, развитие дистанционного бизнес-образования, формирование гибкой и разветвленной сети обучающих и консалтинговых центров. Создаваемые в комплексе информационно-консалтинговая сеть, учебно- исследовательские и презентационно-выставочные центры позволят реализовать системный механизм решения проблемных узлов казахстанского малого бизнеса, организовать внедрение перспективных технологий, оказывать необходимую консалтинговую поддержку, содействовать налаживанию конструктивных партнерских связей.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успешного развития малого предпринимательства в настоящий период необходимо создание единой информационной базы, телекоммуникационной системы связи, схемы обмена разработками, системы межрегионального и международного трансфера разработок и технологий с созданием прогрессивной маркетинговой среды и отраслевых (межотраслевых) баз данных в сети Интернет, возможности совместной разработки целевых программ развития инновационного предпринимательства, участия в крупных международных проектах. Региональный принцип создания учебно-научных центров, ориентированных на решение специфических проблем каждого региона, в настоящее время не вызывает сомнений.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очевидную и объективную необходимость осуществления эффективных мер регулирования поддержки предпринимательства, особенно малого, базируясь на практическом опыте стран с развитой рыночной экономикой, их разработка и реализация в значительной мере запаздывает. Одной из причин этого является отсутствие координации в проведении научных исследований в области предпринимательства. Научные исследования на данную тематику осуществляются, как правило, в инициативном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разработки и реализации программ развития и поддержки малого предпринимательства необходимы целенаправленные прогнозные исследования, опирающиеся на аналитические данные о развитии экономики и предпринимательства страны, зарубежной практики, с учетом эффективности осуществляемых мер поддержки малого предпринимательства. Принятие тех или иных мер государственной поддержки малого предпринимательства должно опираться на объективный научный анализ и достаточно аргументированные методические рекомендации.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5.4. Совершенствование механизмов финансово-кредитной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инвестиционной политики поддержки малого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Финансово-кредитная и инвестиционная поддержка малого предпринимательства будет осуществляться через: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банками второго уровня производственного сектора малого предпринимательства за счет средств местного и республиканского бюджетов, а также негосударственных внешних займов, гарантированных государством, в установленном законодательством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механизма стимулирования банков второго уровня, осуществляющих кредитование субъектов малого предпринимательства, в том числе путем обеспечения исполнения обязательств предпринимателями по полученным кредитам, за счет формируемых в регионах залоговых фондов, состоящих из объектов коммунальной собственности;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бюджетное софинансирование проектов совместно с банками второго уровня при условии, что средства на указанные цели предусмотрены республиканским бюджетом на соответствующий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механизмов по организации деятельности обществ взаимного кредитования и взаимного страхования.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политика в сфере малого предпринимательства должна быть ориентированна на компании, способные выпускать оборудование, отвечающие потребностям субъектов малого предпринимательства, будет учитываться их производственная направленность, освоение ими новых видов продукции, техническая и технологическая прогрессивность.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возможностей негосударственного финансирования для подъема малого предпринимательства лежит в объединении потенциалов значительного количества субъектов малого предпринимательства. Приобретает особое значение создание и развитие обществ взаимного страхования - некоммерческих организаций, осуществляющих страхование имущества и иных имущественных интересов своих членов.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5.5. Региональное развитие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Региональное развитие малого предпринимательства будет направлено, прежде всего, на поднятие производственного сектора, развитие инфраструктуры поддержки малого предпринимательства, создание большего количества новых рабочих мест, взаимодействие местных исполнительных органов с предпринимательской средой на более высоком уровне.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Программы в основном будут осуществляться на региональном уровне. Региональные программы утверждаются на сессиях маслихатов и должны охватывать следующие основные направления работы: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созданию элементов инфраструктуры малого предпринимательства на областном и районном уровнях;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привлечению в сферу предпринимательской деятельности широких слоев населения, в особенности незанятого;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передачи субъектам малого предпринимательства незавершенного строительства и неиспользуемых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подготовке, переподготовке и повышению квалификации кадров.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6. Ресурсное обеспечение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Финансовое обеспечение государственной поддержки малого предпринимательства будет осуществляться за счет средств республиканского и местных бюджетов в пределах ассигнований, ежегодно предусматриваемых на указанные цели, а также целевых займов, получаемых Республикой Казахстан, государственных натурных грантов.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плана мероприятий, предусмотренных Государственной программой развития и поддержки малого предпринимательства в Республике Казахстан на 2001-2002 годы, предполагается ежегодное выделение средств из республиканского бюджета в объеме 50 миллионов тенге.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7. Оценка эффективности реализации Программы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выполнения мероприятий Программы предполагается обеспечить условия для сохранения действующих и образования новых субъектов малого предпринимательства, позволяющие создание более 200 тысяч новых рабочих мест.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