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1a34" w14:textId="df41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2001 года N 607.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Сарсенбаева Алтынбека Сарсенбаевича - Секретаря Совета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помощником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вопросам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Вывести из состава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Мусаева Альнура Альжапаровича.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Указ Президента Республики Казахстан от 20 марта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N 88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U990088_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Совете Безопасности Республики Казахстан"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N 2 к 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"Тажин Марат Мухамбетказиевич" заменить словами "Сарсенбаев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Сарсенбаевич";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"Мусаев Альнур Альжапарович" заменить словами "Тажин Марат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Мухамбетказиевич".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