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f261" w14:textId="4e8f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Есимова А.С.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2001 года N 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Есимова Ахметжана Смагуловича Министром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