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af12" w14:textId="3f3a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судей специализированных межрайонных экономических судов и освобождении от должностей председателей коллегий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2001 года N 664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3 статьи 31, подпунктами 1), 7) пункта 1, пунктом 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пункта 4 статьи 34 Конституционного закона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 Республики Казахстан"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 городу Алматы: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судей                             Адильбаеву Раушан Мурзакеримовну,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межрайонного                      Алматинского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 Алматы                     Бабушкину Любовь Михайловну,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Турксибского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Байгужину Шекер Жанайдаровну,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Белобородову Татьяну Ивановну,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Бодрова Юрия Дмитриевича,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Елибаева Абдикерима Торгаевича,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судебной коллегии по хозяйственным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Кызылординского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Ельчибаева Бахытжана Затыбековича,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Медеуского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Курабаеву Сауле Камбаровну,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Сеитова Зулпыхара Батырхановича,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Алматинского городского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Тлеубаеву Кульнар Раисовну,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Карасайского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Алматинской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Толеубаева Марата Калиевича,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старшего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Центрального судебного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Алмалинского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города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судей Араонова Шокана Шакировича, специализированного освободив от должности судьи межрайонного Абайского районного суда экономического суда Карагандинской области;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Бектурганова Маргулана Жубанышевича;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Жумагулова Маулета Ахановича,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Казтаеву Аиткамал Токтамысовну,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Абайского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Книтель Елену Евгеньевну,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Ленинского судебного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Казыбекбийского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города Караганды;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Махашеву Гульсум Нурланбековну,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Балхашского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Карагандинской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Тажину Аягоз Даулетбаевну,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Агадырского судебного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Шетского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Карагандинской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Алматинскому городскому суду: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   Лобач Сергея Валентиновича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судебной   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коллегии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гражданским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 Досымбет Калдарбека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Алмалинского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 Мыятбекова Турысбека Ерболгановича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Ауэзовского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 Тугельбаеву Алмагуль Маркленовну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Капчагайского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 Кунчаева Нурбатыра Сергалиевича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        за невыполнение требований,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                    Токжуманова Галымжана Баласбаевича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Тенгизского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 Казбекову Нину Наумовну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Узункольского 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 Мамитова Абая Мирашевича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                  в связи с переходом на другую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