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6246" w14:textId="a70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районных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2001 года N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системы местных судов Республики Казахстан и реализации пункта 1 статьи 6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районные и приравненные к ним суды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старших судей судебных участков от занимаемых должностей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судей судебных участков судьями реорганизованных районных судов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Председателю Верховного Суда Республики Казахстан определить территориальную подсудность реорганизованных районных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Верховному Суду Республики Казахстан, Комитету по судебному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администрированию при Верховном Суде Республики Казахстан и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принять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11 сентября 2001 года N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Перечень районных судов, судебных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реорганизованных районных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 районных судов,        ! Наименование реорганизованных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 судебных участков              !      районных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____________________________________________!______________________________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Алатауский судебный участок в составе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 районного суда              Бостандыкского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Аксайский судебный участок в составе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 районного суда                 Ауэзовского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Московский судебный участок в составе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 районного суда                 Жетысуского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Центральный судебный участок в составе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 районного суда                Алмалинского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Жанадалинский судебный участок в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Жаркаинского районного суда       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области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Кийминский судебный участок в составе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Жаксынского районного суда                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области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Каргалинский судебный участок в            суд N 2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суда города Актобе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Эмбинский судебный участок в составе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Мугалжарского районного суда              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области                       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Гвардейский судебный участок в составе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Кербулакского районного суда              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Нарынкольский судебный участок в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Райымбекского районного суда      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Уйгентасский судебный участок в 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Алакольского районного суда       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Шелекский судебный участок в составе       Районный суд N 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Енбекшиказахского районного суда          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Балыкшинский судебный участок в            суд N 2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Атырауского городского суда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Семипалатинский городской суд              Семипалатинский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Восточно-Казахстанской области;            городской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Кайнарский судебный участок в составе      области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Семипалатинского городского суда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Жанасемейский судебный участок             суд N 2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 Семипалатинского городского      Семипалатинска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Восточно-Казахстанской области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Аягузский районный суд Восточно-           Аягузский районный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области;  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Баршатасский судебный участок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Аягузского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Акжарский судебный участок в составе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Тарбагатайского районного суда            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Катон-Карагайский судебный участок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 Катон-Карагайского              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Восточно-Казахстанской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Маканчинский судебный участок в 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Урджарского районного суда        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Серебрянский судебный участок в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Зыряновского районного суда        Зыряновского района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Самарский судебный участок в 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Кокпектинского районного           Кокпектинского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Восточно-Казахстанской области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Таврический судебный участок в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Уланского районного суда          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Теректинский судебный участок в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Курчумского районного суда        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Шарский судебный участок в составе         Районный суд N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Жарминского районного суда                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Центральный судебный участок в             суд N 2 города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Таразского городского суда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Енбекский судебный участок в    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Теректинского районного           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Западно-Казахстанской области   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Жалпакталский судебный участок в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Казталовского районного           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Западно-Казахстанской области   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Приуральный судебный участок в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Зеленовского районного суда        Зеленовского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области        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Тайпакский судебный участок в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Акжаикского районного суда        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области             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Железнодорожный судебный участок в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Октябрьского районного            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Караганды                     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Кировский судебный участок в               Районный суд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Октябрьского районного суда        Октябрьского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                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Карагандинской области                     Карагандинской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Ленинский судебный участок в 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Казыбекбийского районного          Казыбекбийского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Караганды                     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Агадырский судебный участок в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Шетского районного суда           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Жездинский судебный участок  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 Улытауского районного           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Карагандинской области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Казыбекбийский судебный участок в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Каркаралинского районного         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Карагандинской области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Молодежный судебный участок в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Осакаровского районного           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Карагандинской области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Мичуринский судебный участок в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Абайского районного суда          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Тенгизский судебный участок  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Нуринского районного суда                 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Тельманский судебный участок  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 Бухар-Жырауского                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Карагандинской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Токырауынский судебный участок в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Актогайского районного            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Карагандинской области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Амантогайский судебный участок в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Амангельдинского районного        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Костанайской области             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 Карасуский судебный участок в   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Карасуского районного суда         Карасуского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области                      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 Тасбугетский судебный участок в            суд N 2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Кызылординского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Аксуский судебный участок в                суд N 2 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Павлодарского городского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Арыкбалыкский судебный участок в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Айыртауского районного            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Северо-Казахстанской области       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Келлеровский судебный участок в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Тайыншинского районного      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Северо-Казахстанской области       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 Чкаловский судебный участок в              Районный суд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Тайыншинского районного      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Северо-Казахстанской области       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Чистопольский судебный участок в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составе Целинного районного суда           Целинного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области            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Абайский судебный участок в                суд N 2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Шымкентского городского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Южно-Казахстанской области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Енбекшинский судебный участок в            суд N 3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Шымкентского городского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Мырзакентский судебный участок             Районный суд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 районного суда            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 области                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Асыкатинский судебный участок в            Районный суд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Мактааральского районного         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Южно-Казахстанской области           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 Келесский судебный участок в               Районный суд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составе Сарыагашского районного           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Южно-Казахстанской области           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11 сентября 2001 года N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Список освобожденных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старших судей судебных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Ауэзовского районного суда                  Бахтыгизов Рысхан Жолдыбаевич;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Алатауского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районного суда               Майшибаев Иса Нусупович;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Московского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Жетысуского районного суда                  Жунусов Кобеген Турлыбекович;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Жанадалинского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суда                 Нуржанов Насыр Токмурзинович;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Каргалинского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города Актобе                          Тайгужиев Беккожа Балгужиевич;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Гвардейского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Кербулакского районного суда                Кульбеков Арман Шарипович;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Нарынкольского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Райымбекского районного суда                Карашев Канагат Турланович;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Шелекского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Енбекшиказахского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     Жумадилов Бекдаир Баджанович;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Уйгентасского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Алакольского районного суда             Кыдыралин Жардембек Сыдыкбекович;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Балыкшинского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Атырауского городского суда               Имангалиев Ербулат;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Жанасемейского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Семипалатинского городского суда          Комиршинов Манат Галымович;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Маканчинского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 суда                Турлыбеков Манап;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Самарского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Кокпектинского районного суда             Абиева Бижамал Кусаиновна;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Жарминского районного суда                Калымова Карлыгаш Кабидоллаевна;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районного суда         Карибаев Сандыбай Жагалбаевич;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Курчумского районного суда                Джумекенов Аргынгазы Рахимбаевич;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Акжарского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Тарбагатайского районного суда            Шокеев Сержан Кайрбекович;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Таврического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Уланского районного суда                  Тлеубергенов Абдугалий Брашевич;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Баршатасского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Аягузского районного суда                 Оразбек Бакдарлы Акимжанулы;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Таразского городского суда                Бегалиев Хыдыр Жарлыкасынович;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Приурального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Зеленовского районного суда               Кыясова Зауреш Темурбековна;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Тайпакского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 суда                Бекмагамбетов Марат Елеуович;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Теректинского районного суда              Туйгинбетов Ураш Санжанович;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Жалпакталского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Казталовского районного суда              Ажимова Ляззат Упагалиевна;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Агадырского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Шетского районного суда                   Жексембин Динмухамбет Закирович;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Шапель Сергей Евгеньевич;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Кировского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Рахимбеков Ербол Мукажанович;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Казыбекбийского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Камзабаев Корган Темиртаевич;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Мичуринского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Абайского районного суда                  Гукк Мария Викторовна;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Токырауынского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суда               Адепбеков Багдат Ахметович;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Жездинского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районного суда               Бейсенбаев Ермек Бейсенбаевич;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Карасуского судебного участка             Самылтыров Сатыбалды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Карасуского районного суда                Турлыгазиевич;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Тасбугетского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Кызылординского городского суда           Ануарбеков Амангельды;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 городского суда             Темирова Еркен Асетовна;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Арыкбалыкского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Айыртауского районного суда             Курманалинов Салимжан Куанышбайулы;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Келлеровского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Тайыншинского районного суда            Харин Олег Иванович;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Чистопольского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Целинного районного суда                Оспанова Ботагоз Ахметжановна;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Шымкентского городского суда            Амирбеков Момбек Сейтжапарович;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Енбекшинского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Шымкентского городского суда            Елшибаев Акылбек Кулишович;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Мырзакентского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Мактааральского районного суда          Рахметов Аманжол Ергешович;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Асыкатинского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Мактааральского районного суда          Нахова Ултуар;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Сарыагашского районного суда            Калыкулов Омиртай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11 сентября 2001 года N 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Список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реорганизованных районных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Ауэзовского района                        Бахтыгизов Рысхан Жолдыбаевич;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Ахмедияулы Бакетжан;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Жумабаев Сапар Кегдаулович;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Жусипкалиева Гульмира Фрунзевна;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Исаева Эльмира Латифовна;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Кираубаев Жакипбек Муталипович;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Мынбаева Ляззат Адильбековна;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Рысмагамбетова Роза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Жарылгасиновна;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Шермухамет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Гульхан Бекмухамедовна;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 N 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района                     Майшибаев Иса Нусупович;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Алдабергенов Турганбай;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Андосова Гульманат Оспанбаевна;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Базарбаев Сырлыбай Аблаевич;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Кван Елена Робертовна;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Кертаев Даукен Ануарович;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Кулжабаева Айгуль Нуркасымовна;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Маркелова Ирина Дмитриевна;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Жетысуского района                        Жунусов Кобеген Турлыбекович;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Ким Лариса Сергеевна;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Кишкинов Сергей Константинович;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Мавляшев Алексей Темирханович;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Мурзаев Канат Болатович;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Мусрепова Гюльнара Радиевна;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Пазылов Наби Алиакбарович;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Сыздыкова Айтжан Акпановна;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Алмалинского района                       Ескендирова Нурбике Тусуповна;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Исаканова Гульнар Кожикеновна;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Макенова Шакен Шаймерденовна;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Муханов Кебек Сейсимович;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Раев Кайрат Кумарович;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Сейтов Нурдилла Зейнедуллаевич;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Юнусов Курбангали Нуркеевич;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Жаркаинского района                       Нуржанов Насыр Токмурзинович;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Актобе                             Тайгужиев Беккожа Балгужиевич;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Мухамбеткалиева Рахила Советкызы;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Мугалжарского района                      Кунаева Жаркынай Амангельдиевна;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Кербулакского района                      Кульбеков Арман Шарипович;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Байназарова Найля Нурлыбековна;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Валимова Гульнара Мамеджановна;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Райымбекского района                      Карашев Канагат Турланович;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Жансейтов Бердикуль Жансейтович;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Енбекшиказахского района                  Жумадилов Бекдаир Баджановнч;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Бексултанов Абубакир Сейткенович;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Тажибаева Жанат Кадирбековна;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Алакольского района                       Кыдыралин Жардембек Сыдыкбекович;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Атырау                             Имангалиев Ербулат;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Бозтаева Айман Зиноллаевна;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Габдуллин Малик Нагимович;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Даулетова Гульмира Бердешовна;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Калимукашева Айгуль Демеуовна;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Семипалатинска                     Комиршинов Манат Галымович;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Альсеитов Бейсембек Канайбекович;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Бичуинова Гайниса Мауткановна;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Кнор Нурахмет Есбосыновнч;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Мукашев Кенжеш Мукашевич;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Мукишева Гульнар Таженовна;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Токбулатов Ерлан Муратович;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района                        Турлыбеков Манап;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Алдиев Ахметкарим Базарбекович;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Абиева Бижамал Кусаиновна;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Кокпектинского района                     Маусеитов Толеген Уалгалиевич;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                  Смагулов Серик Сергазинович;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Калымова Карлыгаш Кабидоллаевна;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Жарминского района                        Аринова Айгуль Дауленбаевна;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района                 Карибаев Сандыбай Жагалбаевич;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 районного суда N 2                   Джумекенов Аргынгазы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                  Шокеев Сержан Каирбекович;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Тарбагатайского района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                  Тлеубергенов Абдугалий Брашевич;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Уаланского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Аягузского                          Оразбек Бакдарлы Акимжанулы;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Тараза                             Бегалиев Хыдыр Жарлыкасынович;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Азбеков Бахытжан Кольбаевич;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Гедройц Валентина Федоровна;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Ежебеков Сулеймен Анарбекович;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Есенбай Абай Ергалиулы;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Избасханов Жунусбек Кыстаубаевич;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Карибаев Женис Жандарович;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Рысбаева Кулия Елемесовна;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Зеленовского района                       Кыясова Зауреш Темурбековна;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Зайнуллина Шара;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 районного суда N 2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района                        Бекмагамбетов Марат Елеуович;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Теректинского района                      Туйгинбетов Ураш Санжанович;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Казталовского района                      Ажимова Ляззат Упагалиевна;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Шетского района                           Жексембин Динмухамбет Закирович;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Шапель Сергей Евгеньевич;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Амрин Темиржан Амринович;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Дегенова Гульнара Кинаятовна;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Рахимбеков Ербол Мукажанович;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Ахметжанов Марат Султановнч;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Батталова Жамиля Даркеновна;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Годлевская Нина Станиславовна;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Жаманова Алмагуль Айткуловна;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                          Камзабаев Корган Темиртаевич;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Досмаков Корган Лензаханович;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Егорова Жанна Михайловна;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Жакешов Мади Орынбекович;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Корнев Владимир Петрович;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Кшибаев Ергали Нурханович;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Нурмагамбетов Рашид Амантаевич;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Ныгметжанов Мади Сунгатович;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Суиндыкова Бахыт Галимовна;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Укибасова Саулеш Копжасаровна;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Асанов Есен Мукатович;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Гукк Мария Викторовна;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Абайского района                          Маркович Валентина Дмитриевна;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Султанбекова Гульнара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Мырзатаевна;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Бейсенова Кульжан Мустафаевна;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района                      Боранкулов Ерсаин;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Абулгазин Айдар Есимжанович;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Бухар-Жырауского района                   Малышко Надежда Николаевна;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Адепбеков Багдат Ахметович;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Актогайского района                       Дакубаева Раушан Аденгалиевна;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района                        Бейсенбаев Ермек Бейсенбаевич;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Карасуского района                        Самылтыров Сатыбалды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Турлыгазиевич;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Кызылорды                          Ануарбеков Амангельды;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Павлодара                          Темирова Еркен Асетовна;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Абдиев Кимат Абдиевич;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Воробьева Зинаида Тадеушевна;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Есенов Нурлан Есенович;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Клименко Лилия Михайловна;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Кунадилова Кульжан Омиржановна;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Наврузбаев Ескендер Зулпкарович;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Нугуманова Нафиса Айтхазиновна;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Сатабаев Кадырбек Кабылбекович;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Суханкулов Гомар Тусупбекович;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 N 2                  Курманалинов Салимжан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Айыртауского района                       Куанышбайулы;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Калашникова Ирина Анатольевна;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                  Оспанова Ботагоз Ахметжановна;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Целинного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Тайыншинского района                      Харин Олег Иванович;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районного суда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Тайыншинского района                      Смаилова Аян Алпысбайкызы;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суда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Шымкента                           Амирбеков Момбек Сейтжапарович;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Бекжанов Берик Айдарбекович;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Бекназаров Маратали Усербаевич;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Бекпатша Галия Жусипаликызы;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Каримбаев Сиез Койшиманович;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Сасбухаев Гани Уалиханович;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Усманов Ерик Шахарбекович;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Утембаева Гульзада Айткуловна;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N 3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Елшибаев Акылбек Кулишович;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Шымкента                           Алтынбаев Нурлан Жусипалиевич;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Жорабаев Мырзалы Мусалиевич;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Момынов Малик Зулпыхарович;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Ташенова Калима Шенгельбаевна;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Шиналиева Светлана Убайдаевна;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Шинарбаева Айша Нурманбетовна;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Рахметов Аманжол Ергешович;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Мактааральского района                    Абдрахманов Сералы Сейткеримулы;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Джуматаев Нурмахан Козытаевич;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Мактааральского района                    Нахова Ултуар;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Абдраимов Уайсбек Кубеевич;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Кантуреев Галымжан Тасыбаевич;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районного суда N 2                  Калыкулов Омиртай;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Сарыагашского района                      Сулейменов Шамсуддин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Абдумауленович.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