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610" w14:textId="f5b9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предпринимателей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2001 года N 692. Утратил силу - Указом Президента РК от 15 ноября 2003 г. N 1228 (U031228)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Совет предпринимателей при Президенте Республики Казахстан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прилагаемое Положение о Совете предпринимателей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29 сентября 2001 г. N 692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предпринимателей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Сноска. В состав Совета внесены изменения - Указами Президента РК от 5 августа 2002 г. N 915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P020915_ </w:t>
      </w:r>
      <w:r>
        <w:rPr>
          <w:rFonts w:ascii="Times New Roman"/>
          <w:b w:val="false"/>
          <w:i w:val="false"/>
          <w:color w:val="000000"/>
          <w:sz w:val="28"/>
        </w:rPr>
        <w:t>  ; от 18 октября 2002 г. N 967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Р020967_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Есенбаева Мажит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Тулеубекович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Абдигапарова            - президент ЗАО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Сагадат Едигенович        международная инвестиционно-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инновационная 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компания"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Кожахметов              - президент ТОО "Асем"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Базарбаевич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Сатылганов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Алпамышович        ОАО "Народный банк Казахстана"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Байменов                - генеральный директор ТОО "Меркур"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Есенгали Канатбаевич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Байсеитов               - председатель совета директоров ОАО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Рымбекович       Центркредит"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Баталов                 - президент ТОО "Raimbek Group"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Анварович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Белович Александр       - президент корпорации "Базис - 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Якубович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Джумагулов              - председатель совета директоров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Токен Танаевич            "Тенгизнефтестрой"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Жамалов                 - президент ОАО "Мырзакент"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Салдар Жамалович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Исламов                 - председатель правления ОАО "Астана-финанс"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Кинталь Кинталевич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Кравченко               - генеральный директор СП "Беккер и 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Никитинская Екатерина   - исполнительный директор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Сергеевна                 работодателей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Попелюшко Анатолий      - президент ОАО "Рахат"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Весханович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Сауэр                   - генеральный директор ТОО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Адамович             "Агроцентр-Астана"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Сейфуллин               - генеральный директор ОАО "Фудмастер"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Орынбекович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Субханбердин Нуржан     - председатель правления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Салькенович               "Казкоммерцбанк"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Сыргабеков Искандер     - президент ЗАО "Корпорация "Акцепт"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Нариманович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Турсунов                - президент ОАО "Карасу"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Жанабильевич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29 сентября 2001 г. N 692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предпринимателей при Президенте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Совет предпринимателей при Президенте Республики Казахстан (далее - Совет) является консультативно-совещательным органом, образуемым при Президенте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Правовую основу деятельности Совета составляют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  Конституция, законы Республики Казахстан, акты Президента Республики Казахстан, иные нормативные правовые акты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N910316_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Основные задачи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мобилизация потенциала крупного отечественного бизнеса для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определение основных направлений использования и защиты отечественных инвестиций.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3. Функции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соответствии с основными задачами на Совет возлагаются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стимулирование деловой активности и определение мер по созданию благоприятных условий для отечественных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выработка предложений по структурным реформам экономики.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4. Права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Для реализации возложенных задач и выполнения своих функций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рассматривает вопросы привлечения инвестиций, развития предпринимательства и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принимает решения по рассматриваемым вопросам, которые оформляются протоколами;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 необходимости к участию в своей работе приглашает руководителей государственных органов, а также других организаций.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 Организация работы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Председателем Совета является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состав Совета входят руководители и иные должностные лица государственных органов, а также представители крупного отечественного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Персональный состав Совета утверждается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Заседания Совета проводятся по мере необходимости, но не реже одного раза в год, в сроки, определяемые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Члены Совета участвуют в его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Решения Совета могут реализовываться посредством издания актов Президента Республики Казахстан, Правительства, Премьер-Министра, центральных исполнительных и иных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Организационное и информационное обеспечение деятельности Совета, а также подготовку предложений и необходимых материалов по повесткам дня заседаний Совета осуществляет Министерство индустрии и торговли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12 внесены изменения - Указом Президента РК от 3 марта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