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a69c" w14:textId="621a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Постоянном представителе Республики Казахстан при Евразийском экономическом сообществе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октября 2001 года № 701. Утратил силу Указом Президента Республики Казахстан от 28 августа 2015 года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решением Межгосударственного Совета Евразийского экономического сообщества от 31 мая 2001 года N 10 "О Временном положении о Комиссии Постоянных представителей при Евразийском экономическом сообществе"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Постоянном представителе Республики Казахстан при Евразийском экономическом сообществе.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решить вопросы финансирования и материально-технического обеспечения Постоянного представителя Республики Казахстан при Евразийском экономическом сообществе и его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октября 2001 г. N 701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Постоянном представителе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при Евразийском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экономическом сообществе  1. Общие положения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Постоянный представитель Республики Казахстан при Евразийском экономическом сообществе (далее - Постоянный представитель) является должностным лицом, </w:t>
      </w:r>
      <w:r>
        <w:rPr>
          <w:rFonts w:ascii="Times New Roman"/>
          <w:b w:val="false"/>
          <w:i w:val="false"/>
          <w:color w:val="000000"/>
          <w:sz w:val="28"/>
        </w:rPr>
        <w:t>назначаемым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и освобождаемым от должности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Постоянный представитель в своей деятельности подотчетен Президенту, Правительству и Министерству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Постоянный представитель по должности приравнивается к Чрезвычайному и Полномочному Послу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Постоянного представителя распространяются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 присвоении дипломатических рангов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дипломатической службе".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Постоянный представитель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учреждении Евразийского экономического сообщества, Временным положением о Комиссии Постоянных представителей при Евразийском экономическом сообществе и иными решениями Межгосударственного Совета Евразийского экономического сообщества, международными договорами Республики Казахстан и законодательством Республики Казахстан.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 и права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Постоянного представителя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Постоянного представителя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представительство Республики Казахстан в Евразийском экономическом сообществе (далее - ЕврАзЭС);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национальных интересов в рамках ЕврАзЭС и реализации внешнеполитического курса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Функциями Постоянного представителя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поручений Президента, Правительства, </w:t>
      </w:r>
      <w:r>
        <w:rPr>
          <w:rFonts w:ascii="Times New Roman"/>
          <w:b w:val="false"/>
          <w:i w:val="false"/>
          <w:color w:val="000000"/>
          <w:sz w:val="28"/>
        </w:rPr>
        <w:t>Министерства иностранных 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согласованных с Министерством иностранных дел Республики Казахстан поручений и запросов других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состояния и основных тенденций развития сотрудничества в рамках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информирование в установленном порядке Президента, Правительства, Министерства иностранных дел Республики Казахстан, других государственных органов по вопросам деятельности ЕврАзЭС, внесение в установленном порядке предложений по обеспечению участия Республики Казахстан в деятельности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заседаниях органов ЕврАзЭС и внесение согласованных в установленном порядке предложений от имени Правительства Республики Казахстан при принятии экономических и финансовых решений, отвечающих национальным интересам Республики Казахстан в рамках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переговоров о </w:t>
      </w:r>
      <w:r>
        <w:rPr>
          <w:rFonts w:ascii="Times New Roman"/>
          <w:b w:val="false"/>
          <w:i w:val="false"/>
          <w:color w:val="000000"/>
          <w:sz w:val="28"/>
        </w:rPr>
        <w:t>заключении международных договоров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рамках ЕврАзЭС, участие в разработке проектов договоров и других документов по вопросам, относящимся к деятельности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 </w:t>
      </w:r>
      <w:r>
        <w:rPr>
          <w:rFonts w:ascii="Times New Roman"/>
          <w:b w:val="false"/>
          <w:i w:val="false"/>
          <w:color w:val="000000"/>
          <w:sz w:val="28"/>
        </w:rPr>
        <w:t>органами ЕврАзЭС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Постоянными представителями и государственными органами государств - членов ЕврАзЭС, наблюдателями при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иных функций в соответствии с решениями Межгосударственного Совета ЕврАзЭС 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Постоянный представитель в целях реализации основных задач и осуществления своих функций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руководителями заинтересованных министерств и ведомств привлекать специалистов, экспертов и ученых для консультаций, проработки и проведения экспертизы проектов документов и решений, вносимых на рассмотрение органов ЕврАзЭС и заседаний Комиссии Постоянных представителей при Евразийском экономическом сообществе;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от государственных органов и организаций Республики Казахстан документы и иные материалы, необходимые для решения вопросов, входящих в компетенцию Постоянного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Президенту, Правительству и Министерству иностранных дел Республики Казахстан предложения по внесению изменений и дополнений в законодательство Республики Казахстан в соответствии с принятыми решениями органов ЕврАзЭС, а также по вопросам деятельности Постоянного представителя и его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другие права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Обеспечение деятельности Постоянного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представителя и его аппарата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Для обеспечения своей деятельности Постоянный представитель формирует аппарат.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Лимит штатной численности, структура аппарата Постоянного представителя, а также смета расходов на содержание Постоянного представителя и его аппарата </w:t>
      </w:r>
      <w:r>
        <w:rPr>
          <w:rFonts w:ascii="Times New Roman"/>
          <w:b w:val="false"/>
          <w:i w:val="false"/>
          <w:color w:val="000000"/>
          <w:sz w:val="28"/>
        </w:rPr>
        <w:t>утверждаются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Постоянный представитель и его аппарат располагаются по </w:t>
      </w:r>
      <w:r>
        <w:rPr>
          <w:rFonts w:ascii="Times New Roman"/>
          <w:b w:val="false"/>
          <w:i w:val="false"/>
          <w:color w:val="000000"/>
          <w:sz w:val="28"/>
        </w:rPr>
        <w:t>месту нахождения Интеграционного Комитета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Финансирование и материально-техническое обеспечение деятельности Постоянного представителя и его аппарата осуществляются за счет средств республиканского бюджета. 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