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379b" w14:textId="1723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Высшем Судебном Совете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2001 года N 702. Утратил силу Указом Президента Республики Казахстан от 21 ноября 2008 года N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 Утратил силу Указом Президента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Подлежит опубликованию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республиканской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 изложении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20)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  Конституции Республики Казахстан, пунктом 1 статьи 36 Конституционного закона Республики Казахстан от 25 декабря 2000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>  "О судебной системе и статусе судей Республики Казахстан", статьей 3 Закона Республики Казахстан от 28 мая 2001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Высшем Судебном Совете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Высший Судебный Совет Республики Казахстан в следующем составе: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Рогов Игорь          - Председатель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Иванович 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Члены: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Нарикбаев Максут     - ректор Казахского гуманитарно-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Султанович             юридического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Мами Кайрат          - Председатель Верховного Суда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Абдразакович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Тусупбеков Рашид     - Генеральный прокурор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Тулеутаевич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Нарикбаев Максут     - ректор Казахской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Султанович             государственной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Токболатов Ибрагим   -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Тлеуович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Амиров Иран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Амировича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Архарова Жанылсын    - председатель Бурлинского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Баяновна               суда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Балиева Загипа       -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Яхяновна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Баишев Жолымбет      -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Нурахметович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Имашев Берик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Мажитович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Кубеев Еркин         - ректор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Кинаятович             государственного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Аскаров Бахытжан     - председатель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Бекзатханович          делам суда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Байкадамов Болат     - Уполномоченный по правам человека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Кенжекешевич      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Меркель Иоган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Давидовича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Момбеков Нурлан      - председатель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Нургалиевич            суда, председатель Союза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Нурбеков Марат       - председатель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делам Алматинского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Ордабаев Бакытказы   - председатель Костанайского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Смагулович             суда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Тугел Ануар          - президент Союза адвокатов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Курманбайулы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Токболатов Ибрагим   -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Тлеуович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Халиков Калимулла    - заведующий кафедрой судебной власти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Халикович              уголовного процесса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Омаров Алтай         - заведующий сектором Отдела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Саттыбаевич            правоохранительной и судебной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Указом Президента РК от 21 марта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826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29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 Президента Республики Казахстан от 11 марта 1996 года № 2894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Высшего Судебного Совета Республики Казахстан" (САПП Республики Казахстан, 1996 г., № 12, ст. 85; № 48, ст. 463);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26 марта 1998 года № 3891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Указ Президента Республики Казахстан от 11 марта 1996 года № 2894 "Об образовании Высшего Судебного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Указ Президента Республики Казахстан от 24 сентября 1999 года N 216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U990216_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дополнения в Указ Президента Республики Казахстан от 11 марта 1996 года № 2894".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