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dbb3" w14:textId="b7ad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государственного управления в области охраны здоровья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октября 2001 года N 705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Агентство Республики Казахстан по делам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в Министерство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принять необходимые 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Внести в Указ Президента Республики Казахстан от 22 января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структуре Правительства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"Агентство Республики Казахстан по делам здравоохранения"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новым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"Министерство здравоохранения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