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cd5f" w14:textId="48fc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N 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2001 года N 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июля 2001 года N 654   "О мерах по организации единой системы государственного регулирования финансового рынка"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акты Президента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Указ Президента Республики Казахстан от 22 января 1999 года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2, N 4-5, ст. 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"Национальная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ценным бумагам                                                87"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Указом Президента РК от 12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N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N 18, ст. 186):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Председатель Национальной комиссии по ценным бумагам"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(исключен)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изменениями, внесенными Указами Президента РК от 17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Указ Президента Республики Казахстан от 11 января 1995 года N 2019 "Вопросы Национальной комиссии Республики Казахстан по ценным бумагам" (САПП Республики Казахстан, 1995 г., N 3, ст. 25, N 28, ст. 330).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