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dcbe" w14:textId="139d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Карагусовой Г.Д.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ноября 2001 года № 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Карагусову Гульжан Джанпеисовну Министром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