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6ae8" w14:textId="e816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Тажина М.М. помощником Президента Республики Казахстан по вопросам национальной безопасности -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2001 года № 742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Тажина Марата Мухамбетказиевича помощником Президента Республики Казахстан по вопросам национальной безопасности - секретарем Совета безопасности Республики Казахстан, освободив от должности председателя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