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0aa3" w14:textId="ca70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Кыргызской Республикой об экономическом сотрудничестве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2002 года N 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республиканской печати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углубления экономической интеграции и развития равноправного и взаимовыгодного сотрудничества между Республикой Казахстан и Кыргызской Республикой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между Республикой Казахстан и Кыргызской Республикой об экономическом сотрудничестве на 2001-2005 годы, совершенный в городе Бишкеке 24 июля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Республикой об экономическом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сотрудничестве 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 в силу 6 ноября 2002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9, ст. 61)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 и Кыргызская Республика,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вечной дружбе между Республикой Казахстан и Кыргызской Республикой от 8 апреля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межгосударственная интеграция является одним из важнейших элементов экономического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укрепления и развития,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реализацию Программы экономического сотрудничества между Республикой Казахстан и Кыргызской Республикой на 2001-2005 годы (далее - Программа), являющейся неотъемлемой частью настоящего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осуществляют экономическое сотрудничество путем развития взаимовыгодных экономических отношений хозяйствующих субъектов Сторон, независимо от форм собственности, в соответствии с международными договорами, участниками которых являются Стороны, и положениями национальных законодательств.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создавать благоприятные условия для оказания содействия инвесторам в осуществлении инвестиционных проектов на территории Сторон, созданию совместных производственных структур, взаимному участию в приватизации в соответствии с национальными законодательствами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Сторон будут координировать выполнение Программы, осуществлять контроль за ходом ее реализации и, в случае необходимости, вносить в нее изменения и дополнения.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случае возникновения споров и разногласий при толковании или применении положений настоящего Договора, Стороны будут разрешать их путем консультаций и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неотъемлемыми частями настоящего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до 31 декабря 2005 года, если ни одна из Сторон не направит письменное уведомление другой Стороне о своем намерении прекратить его действие. Настоящий Договор утрачивает силу через шесть месяцев с момента получения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прекращению срока действия настоящего Договора его положения останутся в силе по отношению к проектам, находящимся в стадии реализации.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24 июля 2001 года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Стороны будут обращаться к тексту на русском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(Подписи)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сотрудничества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 и Кыргызской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Развитие экономических связей между Республикой Казахстан и Кыргызской Республикой обусловлено исторически сложившимися между ведущими отраслями экономики двух государств производственными и научно-техническими связями, объективной необходимостью их сохранения и дальнейшего развития на взаимовыгодной и равноправной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доля потребляемой экономикой Кыргызской Республики химических и нефтехимических продуктов, угля, продукции металлургии и минеральных продуктов поставляется из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Республика Казахстан импортировала из Кыргызской Республики продукцию электроэнергетики, электротехнической промышленности, овощеводства, отдельные виды строительной индустрии и пищевой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последние годы наблюдается ослабление хозяйственных и кооперационных связей, значительное падение объемов производства, сокращение взаимного товарооборота.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двусторонних экономических взаимоотношениях недостаточно полно используются возможности сотрудничества в области топливно-энергетического и агропромышленного комплексов, машиностроения и легкой промышленности, транспорта и коммуникаций, в разработке и реализации целевых программ, направленных на решение, представляющих взаимный интерес, проблем в области производства различных видов продукции, в том числе технически сложной и наукоемкой, а также в проведении фундаментальных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проблемы в экономических отношениях требуют принятия необходимых, конструктивных мер и решений по выработке долгосрочной стратегии и приоритетных направлений взаимовыгодного экономического сотрудничества, формирование и реализацию которых предусматривает настоящая Программа.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проведения этой работы являются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о вечной дружбе между Республикой Казахстан и Кыргызской Республикой от 8 апреля 1997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Кыргызской Республики о свободной торговле от 22 июня 1995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Основные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экономического сотрудничества между Республикой Казахстан и Кыргызской Республикой на 2001-2005 годы (далее - Программа) разработана в целях осуществления комплекса мер по развитию взаимовыгодных экономических связей, достижению существенного прогресса в сотрудничестве и взаимодействии ведущих отраслей экономики двух государств, роста на этой основе взаимного товарооборота.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предусматривается обеспечить устойчивое развитие экономического сотрудничества государств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выявления экономической взаимодополняемости двух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формирования целевых межправительственных и межведомственных программ 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производственно-технологических связей между предприятиями в области внедрения новейших достижений науки и передовых технологий, повышения качества и конкурентоспособности выпускаемой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взаимовыгодного и эффективного сотрудничества в отраслях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формирования и совершенствования общего информационного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гармонизации и унификации законодательной базы в сфере экономических отношений.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Развитие экономического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обеспечить дальнейшее развитие экономической интеграции Республики Казахстан 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общим вопросам экономического сотрудничества Сторон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концептуальных подходов в отношении структурной перестройки экономики обоих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взаимодействия Сторон в вопросах денежно-кредитной политики, инвестиций, фондового рынка, защиты прав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формами взаимодействия в отраслях является межотраслевое сотрудничество, предполагающее: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осуществление комплекса совместных мер в области геологоразведочных работ с учетом возможностей создания совместных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рационального использования водно-энергетических ресурсов с учетом взаимных интересов Республики Казахстан и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защиты и улучшения состояния окружающей среды, рационального и ресурсосберегающего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взаимовыгодное развитие и сотрудничество в области машиностроения, химической промышленности, транспорта и 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обмена необходимой производственно-технической, инструктивно-методологической и научной информацией в области экономического сотрудничества, охраны окружающей среды, мониторинга и прогнозирования сейсмической опасности, фундаментальных и прикладных исследований, представляющих взаимный интерес.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Управление реализацией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настоящей Программы Правительства Сторон в течение текущего года подготовят и примут на очередном заседании Межправительственной казахстанско-кыргызской совместной комиссии по торгово-экономическому и научно-техническому сотрудничеству (далее - Комиссия) соответствующий План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реализации настоящей Программы будет осуществляться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решения в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координации деятельности государственных органов по реализации Программы, контроля за ее реализацией и внесения в Программу при необходимости соответствующих изменений;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подготовки проектов межправительственных соглашений по вопросам, связанным с реализацией Программы, контролем за реализацией совместных проектов и программ по перспективным направлениям взаимного экономического сотрудничества, и другим проблемам, связанным с выполнением Программы.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