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e99e" w14:textId="75ce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Премьер-Министра Республики Казахстан Токаева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2002 года N 768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Принять отставку Премьер-Министра Республики Казахстан Токаева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К.К. в связи с поданным им заявлением.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исполнять свои обязанности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нового состава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