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d715" w14:textId="f7fd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Абыкаева Н.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2002 года N 773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Абыкаева Нуртая руководителем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