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3ade" w14:textId="0283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Алтынбаева М.К. Министром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Алтынбаева Мухтара Капашевича Министром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