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1582" w14:textId="aff1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Какимжанова З.Х. Министром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Какимжанова Зейнуллу Халидолловича 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