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4de5" w14:textId="65d4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Карагусовой Г.Д. Министром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2002 года N 783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Карагусову Гульжану Джанпеисовну Министром труда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