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67259" w14:textId="76672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Школьника В.С. Министром энергетики и минеральных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января 2002 года N 786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Назначить Школьника Владимира Сергеевича Министром энергетики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минеральных ресурсов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