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407" w14:textId="d301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Министром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2002 года N 791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Кул-Мухаммеда Мухтара Абрарулы Министром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общественного согласия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