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f3cb5" w14:textId="a4f3c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Беркимбаевой Ш.К. Министром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30 января 2002 года N 792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Назначить Беркимбаеву Шамшу Копбаевну Министром образования и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