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aed8" w14:textId="4b9a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Есенбаева М.Т. Министром экономики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Есенбаева Мажита Тулеубековича Министром экономики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торговли Республики Казахстан.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